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c8d0" w14:textId="786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2019 года № 224/67 "О Щербактинском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4 сентября 2020 года № 264/80. Зарегистрировано Департаментом юстиции Павлодарской области 16 сентября 2020 года № 6944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2019 года № 224/67 "О Щербактинском районном бюджете на 2020 – 2022 годы" (зарегистрированное в Реестре государственной регистрации нормативных правовых актов за № 6672, опубликованное 27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2020 –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8356997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8570230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65361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- 278594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278594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2020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131048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8586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19895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360574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в государственных организациях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8356997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71"/>
        <w:gridCol w:w="1047"/>
        <w:gridCol w:w="1186"/>
        <w:gridCol w:w="623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8570230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услугв режиме чрезвычайного положения в Республике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-278594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64"/>
        <w:gridCol w:w="1173"/>
        <w:gridCol w:w="1328"/>
        <w:gridCol w:w="5507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64"/>
        <w:gridCol w:w="1173"/>
        <w:gridCol w:w="1328"/>
        <w:gridCol w:w="5507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2783776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