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7400" w14:textId="39f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декабря 2020 года № 287/85. Зарегистрировано Департаментом юстиции Павлодарской области 8 января 2021 года № 7166.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74068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2762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2021 год объемы субвенций, передаваемых из районного бюджета в бюджеты сельских округов в общей сумме 362047 тысяч тенге, в том числе:</w:t>
      </w:r>
    </w:p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54597 тысяч тенге;</w:t>
      </w:r>
    </w:p>
    <w:bookmarkEnd w:id="8"/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44498 тысяч тенге;</w:t>
      </w:r>
    </w:p>
    <w:bookmarkEnd w:id="9"/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50894 тысяч тенге;</w:t>
      </w:r>
    </w:p>
    <w:bookmarkEnd w:id="10"/>
    <w:bookmarkStart w:name="z1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28919 тысяч тенге;</w:t>
      </w:r>
    </w:p>
    <w:bookmarkEnd w:id="11"/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46807 тысяч тенге;</w:t>
      </w:r>
    </w:p>
    <w:bookmarkEnd w:id="12"/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38296 тысяч тенге;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98036 тысяч тенге.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2021 год из вышестоящих бюджетов в общей сумме 139811 тысяч тенге, в следующих размерах: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 тысяч тенге – на освещение улиц в населенных пунктах;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тысяч тенге – на обеспечение водоснабжением сельских населенных пунктов;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55211 тысяч тенге – на проведение капитального, среднего и текущего ремонтов автомобильных дорог.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Щербактинского районного маслихата Павлодарской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Щербактинского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