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d9db" w14:textId="2cdd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LХ сессии маслихата города Алматы VI созыва от 18 марта 2020 года № 431. Зарегистрировано Департаментом юстиции города Алматы 19 марта 2020 года № 1612.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определении перечня социально значимых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городе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189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01.05.2022).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 пункта 1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 счет бюджетных средств убытков перевозчиков, связанных с осуществлением социально значимых перевозок пассажиров, утвержденных приказом исполняющего обязанности Министра по инвестициям и развитию Республики Казахстан от 25 августа 2015 года № 883, маслихат города Алматы VI-го созыва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в городе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68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июня 2023 года.).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официальном периодических печатных изданиях и на официальном интернет - 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Бадаевой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LX-ой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внеочередной XXVII сессии маслихата города Алматы VIII созыва от 11.02.2025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микрорайон "Карагайлы"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поселок "Ак-Тобе"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госпиталь "Великой Отечественной войны"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санаторий "Ак-Каин"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роща – проспект Достык – улица Оспанова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"Зердели" – кондитерская фабрика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поселок "Туздыбастау"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"Райымбек батыра"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аэропорт "Боралдай"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поселок "Абай" (Абайские 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каток "Медео"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Мост железнодорожного вокзала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"Дария" – жилой комплекс "Асыл 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"Парк культуры и отдыха"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улица Есентай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клиническая больница № 7" – поселок "Кыргауылды"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"Ожет" – микрорайон "Мадениет"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улицы Байтурсынова –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клиническая больница № 7" – Экологический пост – поселок "Тау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улица Крылова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2-4" – Гидроэлектростанция-2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микрорайон "Музтау"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экологический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"Нур 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микрорайон "Карасу"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"Маяк"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 – торговый дом "Магнум"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– восточная объездная алматинская дорога – улица Саина – проспект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– Вахтангова – микрорайон "Дария"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поселок "Гулдала"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 – жилой комплекс "Жана Омир, Жана Куат" Талгарский район, 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Кайырбекова – Жибек жолы – улица Бригадная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"Алма сити" – "Центральный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– микрорайон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Бидайык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улица Карьерная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микрорайон "Жулдыз Новостройка"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поселок "Кыргауылды"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"Мамыр-1" – поселок "Кемертоган"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жилой комплекс "Аспан Сити" – Алатауская трасса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"Сарыарка"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"Айнабулак-3"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Дворец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 – улица Есентай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 – микрорайон "Орбита 3"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дачи Кенсай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Хан Тенгри – Казыгурт – 12 городская больница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школа "Haileybury"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– Яссауи – парк 28 Панфиловцев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"Есентай молл" – улица Алматинская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кондитерская фабрика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Балтабаевская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железнодорожного вокзала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Ожет - кондитерская фабрика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"Алма Сити-5" – торговый центр "Акбулак"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поселок "Жалпаксай"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– Саина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 – Академия гражданской авиации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Кунаева – Макатаева – Западное кладбище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"Gate City" – станция метро "Райымбек батыра"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"Нуршашкан" - железнодорожный вокзал 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– микрорайон "Мамыр"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"Адем-1" – микрорайон "Айша Биби"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"Зердели" – микрорайон "Айнабулак 3,4"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поселок "Бесагаш"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автобусный парк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 – микрорайон "Шанырак-1"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"Таугуль-3" – улица Бидайык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"Мадениет" – разворотная площадка Толе би –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"Альмерек" – микрорайон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Абдуллиных – микрорайон "Кольсай"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 – микрорайон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Толе Би-Яссауи – школа №176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 – улица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улица Саина (микрорайон "Орбита-3")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"Сулусай" – улица Абдуллиных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"Теректи" – микрорайон "Зердели"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улица Розыбакиева – проспект Райымбека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Кунаева-Макатаева – микрорайон "Алатау" (Институт ядерной физики)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Наурызбайского района – "Парк культуры и отдыха"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"Айнабулак-4"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"Жулдыз-1, 2" – микрорайон "Орбита"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разворотная площадка улиц Толе би -Яссауи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"Кожабекова"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микрорайон "Таусамалы"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 – кондитерская фабрика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Иштвана Коныра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 – микрорайон "Улжан-2" – станция метро "Сайран"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Конаева – Макатаева – рынок "Ожет"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Карасу – административный Центр Наурызбайского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рынок "Акбулак"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микрорайон Каргалы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"Айнабулак-3, 4" – экологический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 1" – "Теплоэлектроцентраль-2"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№179 – микрорайон "Шанырак-6"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13-й микрорайон – улица Монке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"Бельбулак"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микрорайоны "Орбита-2, 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разворотная площадка "Толе би - Яссауи"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поселок "Коянкус"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спорта" – горный курорт "Пионер"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спорта" – горный курорт "Ой-Карагай"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имени "Балуана Шолака" – горный курорт "Алма Арасан"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развлекательный центр "Almaty Mall" – Колледж поселок Шамалган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Алматинский канал – поселок "Кольащы"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"Жанаталап"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"Ынтымак"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"Даулет" Талгарского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"Али"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Толе би/Яссауи – поселок "Токпанов"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поселок "Карасу"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"Жетиген"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"Кайнар"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"Айганым"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поселок "Туганбай, Нура"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стадион" – горнолыжный курорт "Акбулак"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Иссык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поселок "Жанатурмыс"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"Аксай"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– поселок "Утеген батыра"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поселок "Коккайнар"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улиц Толе би – Яссауи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поселок "Комсомол" – поселок "Жапек батыра"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2" – комплекс "Султан" в поселке "Туздыбастау"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поселок "Караой"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"Алтай" – поселок "Еламан"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поселок "Исаево"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"Толе би - Яссауи" – поселок "Каргалы" 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№7 - поселок "Каратобе"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Толе би/Яссауи – поселки "Кокозек", "Коктоган"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Бауыржан Момышулы - поселок "Долан"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"Адем" – поселок "Батыр"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Саяхат - поселок "Койшыбек"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Саяхат - поселок "Базаркелди"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Саяхат – поселок "Баяндай"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- поселок "Бекболат Ашекеев"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Толе би/Яссауи – поселок "Узынагаш" 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Барлык – поселок "Кемертоган"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"Толе би - Яссауи" – поселок "Мынбаево" 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- поселок "Шолаккаргалы" 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культуры и отдыха - школа Байтерек село Актас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 7" - поселок "Кыргауылды"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"Адем" - поселок "Жомарт"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"Райымбека" – поселок "Кызылжар" Енбекшиказахский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"Салем" - город "Каскелен"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поселок "Жаугашты"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"Толе би-Яссауи" - Шамалганские 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№7 – поселок "Енбекши"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логистический центр "Жетысу" – поселок "Остемир"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микрорайон Аксай (улица Маргулана)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улица Толе би – улица Бауыржан Момышулы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Жубанова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улицы Саина –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улица Маргулана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