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a95" w14:textId="0234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марта 2020 года № 1/79. Зарегистрировано Департаментом юстиции города Алматы 20 марта 2020 года № 1613. Утратило силу постановлением акимата города Алматы от 14 декабря 2020 года № 4/571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14.12.2020 № 4/571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перевозки пассажиров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городской мобильности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Алматы Кожагапанова Е.Т.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</w:t>
      </w:r>
      <w:r>
        <w:br/>
      </w:r>
      <w:r>
        <w:rPr>
          <w:rFonts w:ascii="Times New Roman"/>
          <w:b/>
          <w:i w:val="false"/>
          <w:color w:val="000000"/>
        </w:rPr>
        <w:t>пассажиров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тарифы на регулярные социально значимые перевозки пассажиров города Алматы: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859"/>
        <w:gridCol w:w="5987"/>
        <w:gridCol w:w="2595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маршрута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маршрута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Тариф на 1 пассажира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микрорайон "Карагайлы" – микрорайон "Думан"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Калдаякова–улица Жибек жолы – поселок "Ак Тобе"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Калдаякова–улица Жибек жолы – госпиталь Великой Отечественной Войны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Калдаякова–улица Жибек жолы – санаторий "Ак-Каин"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роща – проспект Достык-Оспанова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микрорайон "Зердели" – кондитерская фабрика "Рахат"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"Райымбек"- аэропорт Боралдай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мост железнодорожного вокзала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"Дария" – жилой комплекс "Асыл Арман"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рынок "Барлык"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Парк культуры и отдыха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Победы–улица Саина – улица Торайгырова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"Орынтай" – поселок "Кыргаулды"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улица Курмангазы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больница №7 – Экологический пост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микрорайон "Жайлау"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 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совхоз "Алатау"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- рынок "Барлык"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микрорайон "Жулдыз"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улица Кожабекова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торговый дом Магнум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микрорайон "Нуршашкан"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комбинат – улица Кунаева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Центральный стадион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- микрорайон "Самал"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Бидайык –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микрорайон "Жулдыз" Новостройка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Кыргаулды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жилой комплекс "Султан" (поселок "Туздыбастау")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микрорайон "Дорожник" – микрорайон "Казахфильм"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Дворец Республики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 микрорайон "Орбита 3" – рынок "Жетысу"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дачи "Широкой щели"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Хан Тенгри-Казыгурт – 12 городская больница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улица Кунаева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Есентай молл – улица Алматинская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кондитерская фабрика "Рахат"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и Саина – микрорайон "Альмерек"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 – Академия гражданской авиации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- микрорайон "Мамыр"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микрорайон "Ак Булак" – микрорайон "Кок-Тобе"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улица Бидайык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 – атлетическая деревня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"Альмерек" – микрорайон "Жетысу"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"Колсай"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Би-Яссауи – Школа №176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 – улица Саина (микрорайон "Орбита-3")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184 – рынок "Ужет"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улица Розыбакиева - проспект Райымбека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Парк культуры и отдыха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 4" - рынок Жетысу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разворотная площадка улиц Толеби-Яссауи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микрорайон "Каменка"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- кондитерская фабрика "Рахат"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Иштван Коныра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"Улжан-2" - станция метро "Райымбека"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"Жетысу"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Экологический пост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"Каргалы"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№182 – поселок "Алгабас"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№179 – микрорайон "Шанырак-6"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экологический пост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Ледовый комплекс "Алматы Арена"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Райымбек – город Талгар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 2,4"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город Талгар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поселок "Коянкус"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"Пионер"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"Ой-карагай"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санаторий "Алма-Арасан"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Гагарина-Толеби – поселок Жандосова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- улица Кожабекова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микрорайон Аксай (улица Маргулана)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Выставочный центр "Атакент"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Кожабекова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Жубанова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улицы Саина и Жандосова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улица Школьная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улица Аркалык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Новый – Карасу-Северное кольцо-торговый дом Адем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Жандосова-Шаймерденова – улица Саудабай микрорайон "Карагайлы"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Шынкожа батыра микрорайон "Томирис" - Школа 180 микрорайон "Саялы"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Жарокова-Утепова – Школа Хайлибери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Сулусай – улица Жибек Жолы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Конаева-Макатаева - рынок Ужет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Теплоэлектроцентраль-2 – разворотная площадка на улицах Толеби-Яссауи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Райымбек – поселок "Бельбулак"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Адем – поселок "Чапаево" Илийский район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"Жана Талап"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-поселок "Ынтымак"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Адем –поселок "Байсерке"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"Али"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поселок "Жомарт"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поселок "Карасу"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Райымбек – поселок "Жетеген"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Райымбек – поселок "Киши Байсерке"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"Айганым" - станция метро "Райымбек"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"Туганбай, Нура" – автовокзал "Саяхат"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курорт "Ак Булак" - Центральный стадион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"Иссык"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Жандосова-Ясссауи – поселок "Жанатурмыс"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"Казахский центральный исполнительный комитет"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"Утеген батыра" - улица Панфилова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"Шабыт" - автовокзал "Саяхат"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би-Гагарина – город Каскелен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"Жапек батыра" - автовокзал "Саяхат"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ноября 2017 года № 4/492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за № 1429, опубликованное 7 декабря 2017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мая 2018 года № 2/269 "О внесении изменения в постановление акимата города Алматы от 29 ноября 2017 года № 4/492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за № 1481, опубликованное 7 июня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мая 2019 года № 2/298 "О внесении изменения в постановление акимата города Алматы от 29 ноября 2017 года № 4/492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за № 1557, опубликованное 23 мая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