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7641" w14:textId="1937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апреля 2020 года № 2/125. Зарегистрировано Департаментом юстиции города Алматы 24 апреля 2020 года № 1618.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7-1)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Алматы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бюджетных программ произвести возмещение затрат соответствующих организаций образования в пределах утвержденных планов финансирования на 2020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28.12.2020 № 4/621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города Алматы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дошкольной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воспитанников в детских садах общего типа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одного воспитанника в детских садах общего типа в месяц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воспитанников в детских садах общего типа в коррекционных группах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стоимость расходов на одного воспитанника в детских садах общего типа в коррекционых группах в месяц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государственного образовательного заказа в год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 родительской платы на одного ребенка за питание в детских садах общего типа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Алатауского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138 872 220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"Еламан-2020"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"АльДамиРам"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"Шанырак-2006"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"Сокровища Турана" Детский сад "Ашамай"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"Белый лебедь" Детский сад "АҚҚУ"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"Күнбағыс-К"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"Бакуня"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"Балабақша "Айша"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детский сад  "Алиша-А"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"Совенок"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"Абиров"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"Бала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Детский сад "Арша"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Родничок"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Балдаурен"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"Тоғжан даму"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"Жас сұңқар-1"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"і. Сәби"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"Оспан 05"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 бата"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"Айша" Детский сад "Алинур"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"Айша" Детский сад "Антошка"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"Имран-компани"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"Алпамыс 2010"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"Бексұлтан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"ДИА.KZ" Детский сад "Ботақан"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"Нурбеков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24 239 250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 Бөбегі"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Адилек"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"Ибосик"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"Азя"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"Жанібек-Мөлдір"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"Айымсулу"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"Али-Имран"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"Ай-Күн"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"Лидер Лэнд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"Хан Тәнірі-7"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К.Н"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"Нұр-Раян-1"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сад" Қонжық"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 "Ай-Күн"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"Күн Шуақ 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"Родничок-3"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 бөпе"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"Ашық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"Бексұлтан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18 285 750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"БАУРАЙ"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"Нұр Бөбегі"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"Жас сұңқар-1"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"ОРАЗАГҮЛ"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"KUBIKIDS"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"Ашық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"Алладин"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"Қошақан"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"Акимбекова"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"HDM &amp;Company" Детский сад "Балдырған"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"ДуДарАй-ДуДарАй"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"Үкі"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"ЕЛАМАН-ҚЫЗЫР"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"Абиров"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"Родничок-4"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"Рах-Эль"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"Бигайша"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"Kindergarten Montessori"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"БАҚЫТТЫ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 "Жас сұңқар-1"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"Ниет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"ЕРКЕ БАЛАБАҚША"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"ЖАН-ДАРИЯ"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"С. Ақерке"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"СОВЕНОК"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"3С"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"БАЛДАУРЕН 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 компани"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10 461 150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"ДЕТСАД АЙГОЛЕК"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"Жанібек-Мөлдір"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"Лаяна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Раушан Аяла"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"Болашак и Со"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"ТУМАР-А"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"Айто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"Күн Шуақ-М"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"МӨЛДІР БҰЛАҚ 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"Амирхан-А"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"Алди-Ерке-1"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"Ledi Di"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"Ақ-Патша"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"Aisad Compane"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"Образовательный центр "Аяна"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"Аян-Ай"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"Ай-Азель"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"Роза"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"Төре-Зере"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"NAZ"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развития "Айкөркем""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"ЛИМПОПО"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 сад "Бекасыл"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"Акимбекова"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"Arsen-Ai"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2 872 140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"Кенжегали и 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"Нұр-Раян-1"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BAL-bala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"Ханшайым и 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8 084 290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"Частное учреждение BoBo"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"Мәржол"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"Энтузиаст"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"SAMRUK COMPANY"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"Еркеназ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"Буген"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"Образовательный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"Нурислам"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"Aykorkem"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Алмалинского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105 439 680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20"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30"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41"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43"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74"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93"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132"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133"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139"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181"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182"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188"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"Достар"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"Балбөбек"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"Теремок"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"Асыл Мұра"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РАДОСТЬ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"Кокжиек Алима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 Education company"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Ауэзовского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23"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27"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28"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29"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33"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34"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35"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36"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39"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42"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44"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47"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48"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49"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50"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108 974 424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№52"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53"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55"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56"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57"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58"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60"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62"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64"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100"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129"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134"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135"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136"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138"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144"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154"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158"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159"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160"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174"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178"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190"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"Дәстүр"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"Детство Тур Сервис"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"Мегаполис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"Детский сад "Еркежан"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"Капельки счастья"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"Актыным"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развития личности "Теремок"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 мини–центр раннего развития "Лучик"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"Веби Лэнд"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"РАДУГА-Land"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"KidsClub-Детский клуб"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"Учебно-воспитательный комплекс "Айналайын"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многопрофильная гимназия"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"Қонжық"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"Отчет Company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"Байтемировы" Детский сад "Алтын бесік"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"Дәстүр"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"iBala"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"Айнур-86"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"Дамодара"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"ЗАЙКА ФИЛИАЛ"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"Еркаржан" Детский сад "Қарлығаш"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"Р-Мұрагер"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Sauleti" Детский сад "Нұр-Сәби"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"ДиДи2016"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"Хотейка"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Ниет"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"АйДиНур"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"Қонжықтар"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"ШБО Өнер"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Инсар" Детский сад  "Ар-Дана"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"NURJANAR"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"Учебно-воспитательный центр  "Алтын Балапан 2017"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 Imperium"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"iBala"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"Дияр"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"Еркін Ұлар"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"Бэйби-Ленд"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 КОНСАЛТИНГ.KZ"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"Диди2016"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"Айнур-86"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"Хотейка"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"Арайлым"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"BalaSiti"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"Мир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"СӘТТІЛІК&amp;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"Айсәт"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"BabyБалдаурен"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"AlibiNurAru"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"ЕЛАМАН"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"АЛИМ"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"Сокобай"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 КОНСАЛТИНГ.KZ"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 "Ясли-сад "Максут"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"Али-Имран"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"Ұялы Балапан"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"Кенгуренок-А"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"Солнечный лучик"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"ЕРКАРЖАН"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"Stupenki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"BalaPanda KZ"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 "Ясли-сад № 146"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"Dara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"Dameli MK"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"Jy'ldyz-Ai"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детства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"Талант"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"Тимас компани"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"Ару-Ай 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"Unicus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БЕРЕКЕ-2020"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"Mama house"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"Асем-гул"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Sauleti"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"Karshal"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Балдаурен"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Бостандыкского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40"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68"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69"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71"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72"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75"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77"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79"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80"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81"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82"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85"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87"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88"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89"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90"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91"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98 768 424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92"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99"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108"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113"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140"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142"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151"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152"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155"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191"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"Лидер"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"Мидас"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 "Голубой парус"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"Элко"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"Жулдызды балалар"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"Айтек-ITEC" Детский сад "SmARTKids"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"Нурай Лимитед"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"Болашақ ғалым"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"Бала Қыран"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"Карлығаш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"Р-Мурагер"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"Нуршашар-2015"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"Дарын"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"АМЕКОМ"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"Журавушка 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"ЗЕРДЕШ"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Lilo"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"Бэбисити-3"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"Хан-Султан 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Жетысуского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51"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61"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63"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67"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94"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97"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101"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102"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104"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112 243 680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128"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162"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163"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169"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170"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171"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175"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"HappyLand"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на Джангильдина"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"Альтаир"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"Балапан 2013"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"Центр детского развития "Имран-Ю"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"Родничок-2"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"Джумагул"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"Тедди"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"Кокжиек Алима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"Alina-кids-1"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"Бөпешім"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"Кокжиек Алима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"ДаниалАрип"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"Султанкурган" имени Кузиева Пирмухамеда ажи"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"Сабила Бэйби"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 "Ясли-сад № 94"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 "Ясли-сад № 163"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 "Ясли-сад № 169"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 "Ясли-сад № 171"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 "Ясли-сад № 176"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Медеуского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5"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96"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105"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107"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109"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110"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112"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114"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115"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116"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125"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73 483 200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126"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141"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156"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83 459 424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157"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166"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"Жанұя"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"Айгерим"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"Жасдимейр"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town"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 "SOS Детская деревня Алматы"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школа "Сенім" с непрерывным циклом обучения"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 "Нур-Айбек"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детского развития "Раяна"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"Академи 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BabyHyp"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"Ақ бүлдіршін"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"АЛИШИЯ" Детский сад "Еркетай"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"Эльсана"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"Айбар Жұлдыз"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town"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"Сулу-Жан ЛТД"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"ДУВЦ "Гармония"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 Ел"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"NZ-Partnership"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"ALZHAN" Детский сад "Lucky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 дошкольного образования "Айгөлек"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"Балбөбек-тәрбие танымдық орталығы"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"Аrt-Lotos"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"StArt"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"Радость 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"Детский сад "Панда"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"Сокровища Турана"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"КАРУСЕЛЬ и Ко"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"Негосударственная организация дошкольного образования Рабиги Темирбековой"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"Alishka"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"РМ Гарант"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"Babycare"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 "ASSORTI-BABY"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"АДИЭ"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"Доминант групп"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"Mikosha"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"LEVEL 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"Академия-О"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"Ясли-сад "Еркем-Ай"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"Rani"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"Intenational Kingergarten Disneyland's"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2 298 870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"ErnarRai"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"Лия Сахан"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сад" Aqbesik"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"Умняшка"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Турксибского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113 944 680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65"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73"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117"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118"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119"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121"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127"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131"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147"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149"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167"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173"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180"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63 614 424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"Страна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"Гуселки"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"Маленкие звездочки"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"Радость детства"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"Карусель"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"Апельсин"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"Мадина 27"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"Болашак 2050"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"Карамелька 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балалар"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17 265 150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"Escape"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"ALMASADAM"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"Карусель"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"Компания N&amp;N"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"ZauSam Commerce"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"Алтын-Бала &amp;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"Сказка леса"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"ШамШер"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"Немере и Компания"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"Тимошка"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"Зерде"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"Е2С принт"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"АЛМАРКС-А"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"АистҰнок"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"Нұр-Айсан"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"АХАТБАКИ"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"ЕРКЕМ-АЙ ГОЛД"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"АҚ-САУЛЕШ"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"МИМИШКА"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"AA.​Grand"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"Baldyrgan shak"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"АМИНА2018"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"Казына"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"Энтузиаст 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"ABC Education"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21 942 900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"D&amp;D Menin Kunim"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"Вдохновение"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"АЗИМКА"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"КҮН ШУАҚ"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"Лучик солнца"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"Табыс Ж.С."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11 056 500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City"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11 056 500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"Родничок 6"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 "Ясли-сад № 185"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"Куанар"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бюджетной программы - Аппарат акима Наурызбайского района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 "Ясли-сад № 45"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 "Ясли-сад № 172" 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184"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117 346 680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"Көлбастау сервис"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центр"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"АЙЖАН-ЫРЫС"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ясли-сад "Талшын"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"Ерсинтай"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"Ботакөз 2050"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 "Ақбота"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"Шарықта"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"АВС childcare"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ALATAU"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"MARY POPPINS"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"Бал-Дарын"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"Воспитательный центр "Акбота" (филиал)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 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"Дария 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"АЙГӨЛЕК-1"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"Адият&amp;Аружан"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"Сарқыт-А"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"Батыр-Шифа"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"Акжол саяхат"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"Almaty Borte Group" "Детский сад "Peekaboo"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"Айнаш Маулет" "Детский сад "Асылым"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"Нурлы тан-1"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10 781 395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"Ак-Аянур"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филиал товарищества с ограниченной ответственностью "Центр дошкольного образования "Дәстүр"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"Нурлы шын"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Кайын"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"Вид"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"Бала-Дария"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"Али-Ару"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"NG-CENTR"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"Данышпан Алматы"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"ЕРСИНТАЙ" (филиал)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"МЕРЕЙ ОБРАЗОВАТЕЛЬНЫЙ ЦЕНТР"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"Альимран"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"Леопольд"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ясли "Аружан"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"РАЯНА" балаларды дамыту орталығы, филиал"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"Медина-Лидер"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"Талғат Айым"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"Родничок-5"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"Балауса 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"Баукатик"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"Чудо сад"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"Частное учреждение  "АВС + (эй би си плюс)"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"Жансултан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"Қошақаным"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"Балапандар"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"Нурлы Тан-1"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"Ахмадиева"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"Нұрхан-Ғасыр"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"АлиханСтройКом 2008"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"ABA Progress"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17 489 495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"Ясли-сад "Асыл Іңкәр"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"Balazhan.kz"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 "SMART CHILDREN"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"Салима-ДК Колибри"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 "Ясли-сад № 172"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Бобеги"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4 484 954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"Жан-уя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"АЙЛЫ АМИРЛАН"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"Iskakov Trade"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