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cf6f" w14:textId="066c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Алматы от 13 декабря 2019 года № 420 "О бюджете города Алматы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LХІV сессии маслихата города Алматы VI созыва от 16 июля 2020 года № 466. Зарегистрировано в Департаменте юстиции города Алматы 17 июля 2020 года № 1624.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 Республики Казахстан от 23 января 2001 года "О местном государственном управлении и самоуправлении в Республике Казахстан", маслихат города Алматы VI-го созыва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13 декабря 2019 года № 420 "О бюджете города Алматы на 2020-2022 годы" (зарегистрировано в Реестре государственной регистрации нормативных правовых актов за № 1601, опубликовано 21 декабря 2019 года в газете "Алматы ақшамы" № 152-153 и 21 декабря 2019 года в газете "Вечерний Алматы" № 152-153)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Алматы на 2020-2022 годы согласно приложениям 1, 2 и 3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748 453 900,9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516 525 450,9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4 907 464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13 778 763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213 242 223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877 707 321,9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19 504 287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26 637 797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27 372 444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-175 395 505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175 395 505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в бюджете города расходы на государственные услуги общего характера в сумме 7 758 123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расходы на оборону в размере 4 941 678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расходы по обеспечению общественного порядка, безопасности, правовой, судебной, уголовно-исполнительной деятельности в сумме 21 344 826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расходы на образование в сумме 227 167 891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расходы на здравоохранение в сумме 63 183 443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расходы на социальную помощь и социальное обеспечение в сумме 37 296 932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расходы на жилищно-коммунальное хозяйство в сумме 165 550 511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расходы на культуру, спорт, туризм и информационное пространство в сумме 25 481 676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расходы на топливно-энергетический комплекс и недропользование в сумме 6 425 689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расходы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17 235 763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расходы на промышленность, архитектурную, градостроительную и строительную деятельность в сумме 4 434 584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расходы на транспорт и коммуникации в сумме 42 925 894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расходы на прочие расходы в сумме 62 565 299 тысячи тенге.".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 и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решения возложить на председателя постоянной комиссии по экономике и бюджету маслихата города Алматы Козлова С.А. и заместителя акима города Алматы Усерова И.Е. (по согласованию).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LXIV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420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748 453 900,9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516 525 450,9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322 910 813,9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145 436 385,9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177 474 428,0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124 516 055,0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124 516 055,0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4 907 464,0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13 778 763,0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213 242 223,0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213 242 223,0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213 242 223,0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877 707 321,9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7 758 123,0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экономической политики, планирования и исполнения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4 941 678,0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21 344 826,0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14 848 616,0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227 167 891,0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28 416 646,0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65 583 271,0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59 393 938,0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88 445 083,0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78 617 373,0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16 375 330,0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63 183 443,0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общественного здоровья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41 168 797,0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38 497 818,0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37 296 932,0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благосостояния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14 917 157,0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занятости, труда и миграции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165 550 511,0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72 873 282,0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60 829 372,0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обеспечения безопасной эксплуатации опасных технических устройств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15 636 949,0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14 684 945,0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53 924 762,0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11 879 847,0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40 030 428,0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25 481 676,0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государственных городских спортивных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общественного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6 425 689,0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17 235 763,0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11 448 673,0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и развития зеленой экономики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4 434 584,0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30 584 229,0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39 997 454,0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15 166 597,0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30 584 229,0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43 027 184,0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1 124 756,0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182 152 582,9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182 152 582,9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171 705 010,0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19 504 287,0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26 637 797,0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27 372 444,0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12 341 665,0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15 030 779,0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734 647,0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-175 395 505,0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175 395 505,0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