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0d86" w14:textId="a9b0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сентября 2020 года № 3/372. Зарегистрировано Департаментом юстиции города Алматы 24 сентября 2020 года № 1636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Алматы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зеленой экономики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Алматы Кожагапанова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3/372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Алматы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18 ноября 2015 года № 4/635 "Об утверждении регламентов государственных услуг в сфере геологии и пользования водными ресурсами, оказываемых в городе Алматы" (зарегистрировано в Реестре государственной регистрации нормативных правовых актов за № 1237, опубликовано 14 января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 декабря 2016 года № 4/602 "О внесении изменения в постановление акимата города Алматы от 18 ноября 2015 года № 4/635 "Об утверждении регламентов государственных услуг в сфере геологии и пользования водными ресурсами, оказываемых в городе Алматы" (зарегистрировано в Реестре государственной регистрации нормативных правовых актов за № 1339, опубликовано 26 января 2017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25 сентября 2019 года № 3/553 "О внесении изменений в постановление акимата города Алматы от 18 ноября 2015 года № 4/635 "Об утверждении регламентов государственных услуг в сфере геологии и пользования водными ресурсами, оказываемых в городе Алматы" (зарегистрировано в Реестре государственной регистрации нормативных правовых актов за № 1589, опубликовано 5 октября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декабря 2015 года № 4/705 "Об утверждении регламентов государственных услуг в области регулирования использования водного фонда, лесного хозяйства и особо охраняемых природных территорий, а также животного мира, оказываемых в городе Алматы" (зарегистрировано в Реестре государственной регистрации нормативных правовых актов за № 1247, опубликовано 9 февраля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февраля 2018 года № 1/50 "О внесении изменений в постановление акимата города Алматы от 30 декабря 2015 года № 4/705 "Об утверждении регламентов государственных услуг в области регулирования использования водного фонда, лесного хозяйства и особо охраняемых природных территорий, а также животного мира, оказываемых в городе Алматы" (зарегистрировано в Реестре государственной регистрации нормативных правовых актов за № 1456, опубликовано 6 марта 2018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17 июня 2019 года № 2/390 "О внесении изменений в постановление акимата города Алматы от 30 декабря 2015 года № 4/705 "Об утверждении регламентов государственных услуг в области регулирования использования водного фонда, лесного хозяйства и особо охраняемых природных территорий, а также животного мира, оказываемых в городе Алматы" (зарегистрировано в Реестре государственной регистрации нормативных правовых актов за № 1569, опубликовано 27 июня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15 февраля 2016 года № 1/51 "Об утверждении регламентов государственных услуг в области охраны окружающей среды, оказываемых в городе Алматы" (зарегистрировано в Реестре государственной регистрации нормативных правовых актов за № 1263, опубликовано 31 марта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7 июня 2016 года № 2/256 "О внесении изменений в постановление акимата города Алматы от 15 февраля 2016 года № 1/51 "Об утверждении регламентов государственных услуг в области охраны окружающей среды, оказываемых в городе Алматы" (зарегистрировано в Реестре государственной регистрации нормативных правовых актов за № 1298, опубликовано 12 июля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февраля 2018 года № 1/48 "О внесении изменений в постановление акимата города Алматы от 15 февраля 2016 года № 1/51 "Об утверждении регламентов государственных услуг в области охраны окружающей среды, оказываемых в городе Алматы" (зарегистрировано в Реестре государственной регистрации нормативных правовых актов за № 1454, опубликовано 3 марта 2018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17 сентября 2019 года № 3/541 "О внесении изменений в постановление акимата города Алматы от 15 февраля 2016 года № 1/51 "Об утверждении регламентов государственных услуг в области охраны окружающей среды, оказываемых в городе Алматы" (зарегистрировано в Реестре государственной регистрации нормативных правовых актов за № 1587, опубликовано 28 сентября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16 октября 2017 года № 4/418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(зарегистрировано в Реестре государственной регистрации нормативных правовых актов за № 1419, опубликовано 9 ноября 2017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17 сентября 2019 года № 3/542 "О внесении изменения в постановление акиматат города Алматы от 16 октября 2017 года № 4/418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(зарегистрировано в Реестре государственной регистрации нормативных правовых актов за № 1586, опубликовано 28 сентября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17 сентября 2019 года № 3/543 "Об утверждении регламента государственной услуги "Выдача разрешения на вырубку деревьев" (зарегистрировано в Реестре государственной регистрации нормативных правовых актов за № 1585, опубликовано 25 сентября 2019 года в газетах "Алматы ақшамы" и "Вечерний Алматы").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