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12d0" w14:textId="46312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решение маслихата города Алматы от 15 сентября 2017 года № 147 "Об утверждении перечня местных проектов государственно-частного партнерства, планируемых к реализации по городу Алматы"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LXVIII сессии маслихата города Алматы VI созыва от 9 октября 2020 года № 491. Зарегистрировано Департаментом юстиции города Алматы 23 октября 2020 года № 1653. Утратило силу решением маслихата города Алматы от 14 мая 2024 года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город а Алматы от 14.05.2024 № 115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 статьи 24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31 октября 2015 года "О государственно-частном партнерстве", маслихат города Алматы РЕШИЛ: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Алматы от 15 сентября 2017 года № 147 "Об утверждении перечня местных проектов государственно-частного партнерства, планируемых к реализации по городу Алматы" (зарегистрировано в Реестре государственной регистрации нормативных правовых актов за № 1404, опубликовано 21 сентября 2017 года в газетах "Алматы ақшамы" и "Вечерний Алматы") следующие изменение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местных проектов государственно-частного партнерства", утвержденном указанным решением: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строку, порядковый номер 12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кардиохирургического отделения с реанимацией в  Городской клинической больнице № 7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города Алматы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";</w:t>
            </w:r>
          </w:p>
        </w:tc>
      </w:tr>
    </w:tbl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строками, порядковые номера 14, 15, 16, 17, следующего содержания: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Реконструкция, эксплуатация и управление физкультурно-спортивными зонами при образовательных учреждениях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Центров инновационного творчества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Модернизация, техническое сервисное обслуживание слаботочных сетей, ранее построенных и вновь строящихся в городе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комфортной городской среды города Алматы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Строительство, реконструкция, обслуживание и эксплуатация уличного освещения парков, скверов, русел рек, тротуаров и дворов города Алматы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энергоэффективности и инфраструктурного развития города Алматы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Аппарату Маслихата города Алматы обеспечить государственную регистрацию настоящего решения в органах юстиции с последующим опубликованием в официальных периодических печатных изданиях и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по экономике и бюджету маслихата города Алматы С.А. Козлова.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LXVIII сессии 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Алматы VI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Козлов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 города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Алматы VI-го созыва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