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f9c4" w14:textId="f5f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декабря 2020 года № 4/581. Зарегистрировано Департаментом юстиции города Алматы 22 декабря 2020 года № 1671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18 ноября 2015 года № 4/637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1236, опубликовано 22 декабря 2015 года в газетах "Алматы ақшамы" и "Вечерний Алматы");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15 августа 2016 года № 3/388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акимата города Алматы от 18 ноября 2015 года № 4/637 "Об утверждении регламентов государственных услуг в области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1313, опубликовано 27 сентября 2016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общественного здоровья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