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ef28" w14:textId="d35e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23 декабря 2020 года № 4/602. Зарегистрировано Департаментом юстиции города Алматы 25 декабря 2020 года № 1674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постановления акимата города Алматы: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24 июля 2015 года № 3/470 "Об утверждении регламентов государственных услуг в сфере религиозной деятельности, оказываемых в городе Алматы" (зарегистрировано в Реестре государственной регистрации нормативных правовых актов за № 1198, опубликовано 29 августа 2015 года в газете "Алматы Ақшамы" и 3 сентября 2015 года в газете "Вечерний Алматы");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21 мая 2018 года № 2/216 "О внесении изменений в постановление акимата города Алматы от 24 июля 2015 года № 3/470 "Об утверждении регламентов государственных услуг в сфере религиозной деятельности, оказываемых в городе Алматы" (зарегистрировано в Реестре государственной регистрации нормативных правовых актов за № 1482, опубликовано 14 июня 2018 года в газетах "Алматы Ақшамы" и "Вечерний Алматы").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по делам религий города Алматы" в установленном законодательством Республики Казахстан порядке обеспечить государственную регистрацию настоящего постановления в органах юстиции, с последующим официальным опубликованием в периодических печатных изданиях и размещение на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Бабакумарова Е.Ж.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