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e40" w14:textId="7b97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Бостандыкского района города Алматы от 08 июня 2017 года № 04 "Об утверждении Правил выдачи служебного удостоверения коммунального государственного учреждения "Аппарат акима Бостандыкского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4 августа 2020 года № 2. Зарегистрировано Департаментом юстиции города Алматы 7 августа 2020 года № 1628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Бостандыкского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района города Алматы от 08 июня 2017 года № 04 "Об утверждении Правил выдачи служебного удостоверения коммунального государственного учреждения "Аппарат акима Бостандыкского района района города Алматы" и его описания" (зарегистрировано в Реестре государственной регистрации нормативных правовых актов от 05 июля 2017 года № 1388, опубликовано в газетах "Алматы ақшамы" 13 июля 2017 года № 81 (5430) и "Вечерний Алматы" 13 июля 2017 года № 81 (13237).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на официальном интернет-ресурсе аппарата акима Бостандыкского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Бостандыкского района Алиярову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Бостандыкского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