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8cb2" w14:textId="d5d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Наурызбайскому району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29 января 2020 года № 1. Зарегистрировано Департаментом юстиции города Алматы 4 февраля 2020 года № 1605. Утратило силу решением акима Наурызбайского района города Алматы от 7 октября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07.10.2020 № 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Наурызбайского района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Наурызбайскому району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20 ноября 2018 года № 3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21 ноября 2018 года № 1510, опубликовано в газетах "Алматы Ақшамы" от 24 ноября 2018 года № 134 (5641) и "Вечений Алматы" от 24 ноября 2018 года № 142 (13463),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15 февраля 2019 года № 4 "О внесении изменений в решение акима Наурызбайского района города Алматы от 20 ноября 2018 года №3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21 февраля 2019 года № 1525, опубликовано в газетах "Алматы Ақшамы" от 26 февраля 2019 года № 25 (5688) и "Вечений Алматы" от 26 февраля 2019 года № 24 (13502).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в Эталонном контрольном банке нормативных правовых актов Республики Казахстан, а также на официальном интернет-ресурсе акима Наурызбайского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Наурызбайского района М. Нысаналиева.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Наурызбайского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Наурызбайского района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"Городская клиническая больница № 7", микрорайон "Калкаман 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Сагатова. По северной стороне улицы Сагатова, в западном направлении до улицы Ашимова микрорайона. По восточной стороне улицы Ашимова, в северном направлении, до проспекта Райымбека.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коммунальное казенное предприятие "Городская клиническая больница №7", микрорайон "Калкаман 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улицы Сагатова, в восточном направлении, до речки Каргалинка. По западному берегу речки Каргалинка, в южном направлении, до улицы Кулбекова. По северной стороне улицы Кулбекова, в западном направлении до улицы Аспандиярова. По западной стороне улицы Аспандиярова в южном направлении, до улицы Байзак батыра. По северной стороне улицы Байзак батыра в западном направлении до улицы Кабылбаева. По восточной стороне улицы Кабылбаева, в северном направлении, до улицы Кулбекова. По северной стороне улицы Кулбекова, в западном направлении, до улицы Ашимова. По восточной стороне улицы Ашимова, в северном направлении, до улицы Сагатова.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коммунальное казенное предприятие "Городская клиническая больница № 1", микрорайон "Калкаман 2", улица Ашимова, дом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улицы Кулбекова, в восточном направлении, до улицы Кабылбаева. По западной стороне улицы Кабылбаева, в южном направлении до улицы Арман. По северной стороне улицы Арман, в западном направлении, до улицы Молдабекова. По восточной стороне улицы Молдабекова, в северном направлении, до улицы Сабденова. По северной стороне улицы Сабденова, в западном направлении, до улицы Бегалиева. По восточной сторне улицы Бегалиева, в северном направлении, до улицы Ер Жанибека. По южной стороне улицы Ер Жанибека, в восточном направлении, до улицы Ашимова. По западной стороне улицы Ашимова, в южном направлении, до улицы Кулбекова.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коммунальное казенное предприятие "Городская клиническая больница № 7", микрорайон "Калкаман 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Бегалиева, по северной стороне улицы Сабденова, в западном направлении, до улицы Кыдырбекова. По восточной стороне улицы Кыдырбекова с переходом в улицу Айтбаева до улицы Жакыбаева. По северной стороне улицы Жакыбаева до улицы Айбергенова. По восточной стороне улицы Айбергенова в северном направлении до проспекта Райымбека. По южной стороне проспекта Райымбека, в восточном направлении, до улицы Ашимова. По западной стороне улицы Ашимова, в южном направлении, до улицы Ер Жанибека. По северной стороне улицы Ер Жанибека, в западном направлении, до улицы Бегалиева. По западной стороне улицы Бегалиева, в южном направлении до улицы Сабденова.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"Школа-гимназия № 200", микрорайон "Шугыла", дом 345/3.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Тастыбулак по южной стороне улицы Сабденова, в западном направлении до улицы Нурлы тан. По восточной стороне улицы Нурлы тан с переходом в улицу Береке в южном направлении до улицы Белжайлау. По северной стороне улицы Белжайлау в восточном направлении огибая южную границу школы интернат № 15 далее с переходом в улицу Арман до улицы Сыпатай батыра. По западной стороне улицы Сыпатай батыра в северном паправлении до речки Тастыбулак. По западной стороне речки Тастыбулак в северном направлении до улицы Сабденова.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школа № 157", микрорайон "Калкаман 2", улица Кыдырбекова, дом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Молдабекова по южной стороне улицы Сабденова, в западном направлении до речки Тастыбулак. По восточной стороне речки Тастыбулак с переходом в улицу Сыпатай батыра, в южном направлении до улицы Арман. По северной стороне улицы Арман, в восточном направлении до улицы Молдабекова. По западной стороне улицы Молдабекова, в северном направлении до улицы Сабденова.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школа № 157", микрорайон "Калкаман 2", улица Кыдырбекова, дом 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Кабылбаева, по южной стороне улицы Байзак батыра, в восточном направлении до речки Каргалинка. По западному берегу речки Каргалинка, в южном направлении, до пересечения проектируемого проспекта Абая. По северной стороне проектируемого проспекта Абая в западном направлении, до улицы Аспандиярова. По восточной стороне улицы Аспандиярова, в северном направлении, до улицы Арман. По северной стороне улицы Арман, в западном направлении до улицы Кабылбаева. По восточной стороне улицы Кабылбаева, в северном направлении до улицы Байзак батыра.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"Школа-гимназия № 176", микрорайон "Калкаман 2", улица Кыдырова, дом 47.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Тастыбулак, по южной стороне улицы Белжайлау с переходом в улицу Арман, в восточном направлении до улицы Аспандиярова. По западной стороне улицы Аспандиярова, в южном направлении, до проектируемого проспекта Абая. По южной стороне проектируемого проспекта Абая, в восточном направлении до речки Каргалинка. По западной стороне речки Каргалинка, в южном направлении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речки Тастыбулак. По восточной стороне речки Тастыбулак в северном направлении до улицы Белжайлау.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"Школа-гимназия № 176", микрорайон "Калкаман 2", улица Кыдырова, дом 47.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улицы Шаляпина в восточном направлении, до речки Каргалинка. По западному берегу речки Каргалинка, в южном направлении до улицы Кенесбаева. По северной стороне улицы Кенесбаева в западном направлении до улицы Ашимова. По восточной стороне улицы Ашимова в северном направлении, до улицы Шаляпина.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школа №188", микрорайон "Таусамалы", улица Жандосова, дом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Аксу-Жабагылы, по южной стороне улицы Жандосова в восточной направлении до улицы Ермек. По западной стороне улицы Ермек в юго-восточном направлении, по западной стороне границы садоводческих товариществ Жанат, Жадыра, Щедрость, Арман, Арал, Каменское до восточной границы микрорайона Тастыбулак. От восточной границы микрорайона Тастыбулак в южном направлении, проходит до пересечения границы района с руслом ручья. От пересечения русла ручья и границы района в западном направлении вдоль границы Иле-Алатауского национального парка, до пересечения с руслом реки Аксай. От пересечения с руслом реки Аксай проходит вдоль русло реки Аксай в северном направлении, до пересечения с руслом реки Тастыбулак. По восточной стороне реки Тастыбулак в северном направлении, до улицы Жандосова. По южной стороне улицы Жандосова в восточном направлении до улицы Аксу-Жабагылы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коммунальное предприятие на праве хозяйственного ведения "Городская поликлиника № 26", микрорайон "Таусамалы", улица Гроза, дом 102.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Нуршаикова, по южной стороне улицы Кенесбаева, в восточном направлении до речки Каргалинка. По западному берегу речки Каргалинка, в южном направлении, до улицы Жандосова. От пересечения русла реки Каргалинка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Таугуль-3. По северной стороне границы садоводческого товарищества Сельхозработник с переходом в улицу Балбырауын, в западном направлении, до улицы Нуршайкова микрорайона Таусамалы. По восточной стороне улицы Нуршайкова, в северном направлении, до улицы Кенесбаева.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Товарищество с ограниченной ответственностью "Казахский Национальный исследовательский институт защиты и карантина растений", микрорайон "Рахат", улица Култобе, дом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Рахат, Курамыс и часть микрорайона Таугуль-3. От русла реки Каргалинка по восточной стороне границы садоводчесних товариществ Сельхозработник с переходом в улицу Новая микрорайона Таугул 3, далее по южной стороне улицы Тополева до пересечения с улицей Аскарова.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Аскарова. По северной стороне улицы малая Аскарова до пересечения с основной улицей Кенесары хана, далее по восточной стороне улицы Кенесары хана в северном направлении до улицы Ушконыр. По северной стороне улицы Ушконыр в западном направлении до речки Каргалинка. По восточному берегу речки Каргалинка, в северном направлении, до границы садоводчесних товариществ Сельхозработник.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Международная школа-лицей "Байтерек", микрорайон "Каргалы", улица Редько, дом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Каргалы, Галамат. По западной стороне улицы Кенесары хана, с переходом в улицу Редько, в южном направлении вдоль границы района до пересечения с юго-восточной границей микрорайона Галамат. От пересечения улицы Редько и юго-восточной границы микрорайона Галамат поворачивает в юго-западном направлении и проходит вдоль границы района до высоты 1500 метров. От высоты 1500 метров в северном направлении далее в восточном направлении до жилого комплекса "Хан Тенгри" расположенного по улице Кенесары хана за исключением домов №54/1, 54/2, 54/3 корпус 1, 54/3 корпус 2, 54/4, 54/5, 54/6, 54/7, 54/8 корпус 1, 54/8 корпус 2, 54/9, 54/10.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школы № 192", микрорайон "Карагайлы", улица Кали Надырова, дом 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Карагайлы, от речки Каргалинка, по южной стороне улицы Куралай, в западном направлении, до улицы Кали Надырова. По восточной стороне улицы Кали Надырова, в южном направлении с переходом в улицу Тажиева. По восточной стороне улицы Тажиева, в южном направлении, до плотины. От плотины в юго-западном направлении до высоты 1500 метров. От высоты 1500 метров, в восточном направлении до границы микрорайонов Галамат и Карагайлы, далее по западной стороне границы микрорайонов Карагайлы и Каргалы, в северном направлении до речки Каргалинка.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школа № 192", микрорайон "Карагайлы", улица Кали Надырова, дом 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Карагайлы, западная сторона улицы Кали Надырова с переходом в улицу Тажиева. От пересечения улицы Руханият и Кали Надырова по западной стороне улицы Кали Надырова с переходом в улицу Тажиева в южном направлении до плотины. От плотины в юго-западном направлении до высоты 1500 метров. От высоты 1500 метров в северном направлении до пересечения с руслом реки. От пересечения с руслом реки по восточной стороне границы микрорайонов Тастыбулак и Карагайлы, в северном направлении до пересечения улицы Саудакент с улицей Руханият. По южной стороне улицы Руханият микрорайона Карагайлы, в восточном направлении до улицы Кали Надырова.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№186", микрорайон "Акжар", улица Байсултанова,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Жандосова, по восточной стороне улицы Молдагалиева, в северном направлении, до улицы Камысдала. По южной стороне улицы Камысдала, в восточном направлении, до улицы Омирзаковой. По восточной стороне улицы Омирзаковой, в северном направлении, до улицы Берел. По северной стороне улицы Берел, в восточном направлении, до улицы Нургали. По восточной стороне улицы Нургали, в северном направлении до улицы Белжайлау далее захватывая улицы Белгибаева и Султанбаева. По западной стороне речки Тастыбулак, в южном направлении до улицы Жандосова. По северной стороне улицы Жандосова, в западном направлении до улицы Молдагалиева.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186", микрорайон "Акжар", улица Байсултанова,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Жандосова, по западной стороне улицы Молдагалиева, в северном направлении до улицы Камысдала. По северной стороне улицы Камысдала, в восточном направлении до улицы Умирзакова. По западной стороне улицы Умирзакова, в северном направлении до улицы Абдильдина. По южной стороне улицы Абдильдина, в западном направлении до улицы Бекешева. По восточной стороне улицы Бекешева, в южном направлении до улицы Жандосова. По северной стороне улицы Жандосова, в восточном направлении до улицы Молдагалиева.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517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"Городская клиническая больница № 1", микрорайон "Калкаман 2", улица Ашимова,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коммунальное казенное предприятие "Городская клиническая больница № 1".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518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"Городская клиническая больница № 7", микрорайон "Калкаман 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коммунальное казенное предприятие "Городская клиническая больница № 7".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519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"Войсковая часть 2027 пограничной службы Комитета национальной безопасности Республики Казахстан", микрорайон "Акжар", улица Даулеткерея, дом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учреждение "Войсковая часть 2027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520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Университетская клиника Некоммерческого акционерного общества "Казахский национальный медицинский университет имени С.Д. Асфендиярова", микрорайон "Тастыбулак", улица Карлыгаш, дом 14/1.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Университетская клиника Некоммерческого акционерного общества "Казахский национальный медицинский университет имени С.Д. Асфендиярова".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174", микрорайон "Шугыла", дом 340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Наурыз и Абайские дачи. От улицы Строительная, по восточной стороне улицы Карьерная в северо-западном направлении огибая границы города до проспекта Райымбека (за исключением Акционерного общества "Казахстан кагазы"). По южной стороне проспекта Райымбека в восточном направлении до улицы Дала, далее огибая западную границу новостройки с переходом в улицу Жунусова. По западной стороне улицы Жунусова в южном направлении до улицы Сабденова. По северной стороне улицы Сабденова в западном направлении до улицы Строительная. По западной стороне улицы Строительная в южном направлении до улицы Карьерная.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174", микрорайон "Шугыла", дом 340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Жунусова, по южной стороне улицы Жакыбаев, в восточном направлении до улицы Айтбаева. По западной стороне улицы Айтбаева, в южном направлении, до пересечения с речкой Тастыбулак, далее по западной стороне улицы Кыдырбекова до улицы Сабденова. По северной стороне улицы Сабденова, в западном направлении, до улицы Жунусова микрорайона Шугыла. По восточной стороне улицы Жунусова в северном направлении, до Жакибаева. Жилой комплекс "Премьера" включая дома № 18,22,23,24,25,26,27,28.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186", микрорайон "Акжар", улица Байсултанова,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Акжар, от пересечения улицы Жандосова с речкой Аксай, в северном направлении огибая границы района вдоль карьера "Аксай" до улицы Аккент. По южной стороне улицы Аккент в восточном направлении до улицы Бекешева. По западной стороне улицы Бекешева в южном направлении до улицы Жандосова. По северной стороне улицы Жандосова в западной направлении до пересечения с речкой Аксай.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188", микрорайон "Таусамалы", улица Жандосова, дом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Тастыбулак, от улицы Жандосова, по западной стороне улицы Айболит в северном направлении до речки Тастыбулак. По восточной стороне речки Тастыбулак, в южном направлении до улицы Жандосова. По северной стороне улицы Жандосова, в восточном направлении до улицы Айболит, включая садоводческое товарищество Алмалы.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187", микрорайон "Таусамалы", улица Жандосова,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Айтматова и Сагдиева, в южном направлении, до улицы Шолпан. По северной стороне улицы Шолпан, в юго-западном направлении, огибая южную и западую границы садоводческих товариществ Арал, Саулет, Щедрость, Жадыра, Жанат, далее в северном направлении до улицы Жандосова. По северной стороне улицы Жандосова, в западном направлении, до улицы Айболит. По восточной стороне улицы Айболит, в северном направлении до улицы Аксайская. По восточной стороне улицы Аксайская, в северном направлении до улицы Айтматова. По южной стороне улицы Айтматова, в восточном направлении, до улицы Сагдиева.(за исключением садоводческого товарищества Алмалы).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187", микрорайон "Таусамалы", улица Жандосова,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улицы Грозы, по южной стороне улицы Балбырауын микрорайона Курамыс в восточном направлении до речки Каргалинка. По западному берегу речки Каргалинка, в южном направлении, до улицы Куралай. По северной стороне улицы Куралай, в западном направлении с переходом в улицу Руханият до улицы Саудакент. По восточной стороне улицы Саудакент в северном направлении с переходом в улицу Шолпан до улицы Грозы.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544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"Лечебно-оздоровительный комплекс Алатау", микрорайон "Таусамалы", улица Ашимова, дом 50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Акционерное общество "Лечебно-оздоровительный комплекс Алатау".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предприятие на праве хозяйственного ведения "Городская поликлиника № 36", микрорайон "Шугыла", дом 340А.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Райымбека, по западной стороне улицы Айбергенова, в южном направлении до улицы Айтбаева. По западной стороне улицы Айтбаева, в южном направлении до улицы Жакыбаев. По северной стороне улицы Жакыбаев, в западном направлении до улицы Жунусова. По восточной стороне улицы Жунусова в северном направлении, до проспекта Райымбека. По южной стороне проспекта Райымбека в восточном направлении до улицы Айбергенова.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157", микрорайон Калкаман 2, улица Кыдырбекова, дом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Аспандиярова, по южной стороне улицы Кулбекова, в восточном направлении, до речки Каргалинка. По западному берегу речки Каргалинка, в южном направлении, до улицы Байзак батыра. По северной стороне улицы Байзак батыра, в западном направлении, до улицы Аспандиярова. По восточной стороне улицы Аспандиярова, в северном направлении, до улицы Кулбекова.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200", микрорайон Шугыла, дом 345/3.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Карьерная, по южной стороне улицы Бекешева с переходом в улицу Белжайлау, в восточном направлении, до улицы Нургали. По западной стороне улицы Нургали, в южном направлении, до улицы Берел. По северной стороне улицы Берел, в западном направлении, до улицы Омирзаковой. По западной стороне улицы Омирзаковой, в южном направлении, до улицы Абдильдина. По северной стороне улицы Абдильдина, в западном направлении, до улицы Бекешева. По западной стороне улицы Бекешева, в южном направлении, до улицы Аккент. По северной стороне улицы Аккент в западном направлении улицы Толебекова. По восточной стороне улицы Толебекова в северном направлении до улицы Карьерная. По восточной стороне улицы карьерная в северном напрвлении до пересечения с улицей Бекешева.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"Центр дневного пребывания для детей инвалидов с психоневрологическими патологиями города Алматы", микрорайон "Таусамалы" улица Рыскулова, дом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улицы Сагдиева, по южной стороне улицы Кенесбаева,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восточном направлении до улицы 2-я микрорайона Калкаман 2. По западной стороне улицы 2-я микрорайона Калкаман 2, в южном направлении до улицы Шолпан микрорайона Курамыс. По северной стороне улицы Шолпан микрорайона Курамыс, в западном направлении до улицы Сагдиева. От улицы Сагдиева, в северном направлении, до улицы Кенесбаева.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"Казахский Национальный исследовательский институт защиты и карантина растений", микрорайон "Рахат" улица Култобе,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Жилого комплекса "Хан Тенгри" включая дома № 54/1, 54/2, 54/3 корпус 1, 54/3 корпус 2, 54/4, 54/5, 54/6, 54/7, 54/8 корпус 1, 54/8 корпус 2, 54/9, 54/10, по западной стороне улицы Кенесары хан, в северном направлении с переходом в улицу Рауан и Кенесары хана, до улицы Ушконыр. По южной стороне улицы Ушконыр, в западном направлении, до речки Каргалинка. По восточной стороне речки Каргалинка в южном направлении до пересечения улицы Тажиева и Мангытаева, далее в юго-восточном направлении, до жилого комплекса "Хан Тенгри".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Алматинская математико-лингвистическая школа "Самай", микрорайон "Шугыла", улица Сыгай, дом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Жуалы, жилой комплекс "Премьера" дома № 1, 2, 3, 4, 5, 6, 7, 8, 9, 10, 11, 12, 13, 14, 15, 16, 17, 19,20, 21, 29.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предприятие на праве хозяйственного ведения "Городская поликлиника № 27", микрорайон "Акжар", улица Даулеткерея, дом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Таужолы, от улицы Досмухамедова по южной стороне улицы Жандосова, в восточном направлении до улицы Таутаган. По западной стороне улицы Таутаган, далее южном направлении до юго-западной границы района. От юго-западной границы района, по восточной стороне улицы Досмухамедова, в северном направлении до улицы Жандосова.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"Ясли-сад № 184", микрорайон "Шугыла", дом 340/1.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Наурыз и Абайские дачи. От улицы Строительная, по восточной стороне улицы Карьерная в северо-западном направлении огибая границы города до улицы Центральная. По западной стороне улицы Центральная в южном направлении до улицы Грушевая. По южной стороне улицы Грушевая в восточном направлении до улицы Строительная. По восточной стороне улицы Строительная до проспекта Абая. По южной стороне проспекта Абая в восточном направлении до улицы Аккол. По западной стороне улицы Аккол в южном направлении до улицы Бекешева. По северной стороне улицы Бекешева до улицы Карьерная.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174", микрорайон "Шугыла", дом 340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Сабденова по восточной стороне улицы Нурлы тан с переходом в улицу Береке в южном направлении до улицы Белжайлау. По северной стороне улицы Белжайлау в западном направлении, до улицы Аккол. По восточной стороне улицы Аккол в северном направлении до проспекта Абая. По северной стороне проспекта Абая в западном направлении до улицы Строительная. По восточной стороне улицы Строительная в северном направлении до улицы Сабденова. По южной стороне улицы Сабденова в восточном направлении до улицы Нурлы 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Республиканское государственное учреждение "Иле-Алатауский государственный национальный природный парк", микрорайон "Таусамалы" улица Жандосова,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Сагдиева, по южной стороне улицы Жандосова в восточном направлении до улицы Грозы. По западной стороне улицы Грозы в южном направлении до улицы Балбырауын. По южной стороне улицы Балбырауын в восточном направлении до улицы Сейдимбек. По западной стороне улицы Сейдимбек в южном направлении, далее по северной стороне улицы Сейдимбек, в западном направлении до улицы Надырова. По западной стороне улицы Надырова в южном направлении до улицы Сейитбекова. По северной стороне улицы Сейитбекова в западном направлении до улицы Козыбасы с переходом в улицу Сагдиева в северном направлении до улицы Жандосова.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