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75fa" w14:textId="c977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7 октября 2020 года № 3. Зарегистрировано Департаментом юстиции города Алматы 9 октября 2020 года № 1644.</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 Наурызбайского района города Алматы РЕШИЛ:</w:t>
      </w:r>
    </w:p>
    <w:bookmarkStart w:name="z1" w:id="0"/>
    <w:p>
      <w:pPr>
        <w:spacing w:after="0"/>
        <w:ind w:left="0"/>
        <w:jc w:val="both"/>
      </w:pPr>
      <w:r>
        <w:rPr>
          <w:rFonts w:ascii="Times New Roman"/>
          <w:b w:val="false"/>
          <w:i w:val="false"/>
          <w:color w:val="000000"/>
          <w:sz w:val="28"/>
        </w:rPr>
        <w:t>
      1. Образовать избирательные участки по Наурызбайскому району города Алматы согласно приложению к настоящему решению.</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29 января 2020 года № 1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от 4 февраля 2020 года № 1605, опубликовано в газетах "Алматы Ақшамы" от 8 февраля 2020 года № 16 (5835) и "Вечерний Алматы" от 8 февраля 2020 года № 16 (13649).</w:t>
      </w:r>
    </w:p>
    <w:bookmarkEnd w:id="1"/>
    <w:p>
      <w:pPr>
        <w:spacing w:after="0"/>
        <w:ind w:left="0"/>
        <w:jc w:val="both"/>
      </w:pPr>
      <w:r>
        <w:rPr>
          <w:rFonts w:ascii="Times New Roman"/>
          <w:b w:val="false"/>
          <w:i w:val="false"/>
          <w:color w:val="000000"/>
          <w:sz w:val="28"/>
        </w:rPr>
        <w:t>
      3.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Наурызбайского района Д. Мухамеджанову.</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Наурызбайского</w:t>
            </w:r>
          </w:p>
          <w:p>
            <w:pPr>
              <w:spacing w:after="20"/>
              <w:ind w:left="20"/>
              <w:jc w:val="both"/>
            </w:pPr>
          </w:p>
          <w:p>
            <w:pPr>
              <w:spacing w:after="20"/>
              <w:ind w:left="20"/>
              <w:jc w:val="both"/>
            </w:pPr>
            <w:r>
              <w:rPr>
                <w:rFonts w:ascii="Times New Roman"/>
                <w:b w:val="false"/>
                <w:i/>
                <w:color w:val="000000"/>
                <w:sz w:val="20"/>
              </w:rPr>
              <w:t xml:space="preserve">района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 3 от 7 октября 2020 года</w:t>
            </w:r>
          </w:p>
        </w:tc>
      </w:tr>
    </w:tbl>
    <w:p>
      <w:pPr>
        <w:spacing w:after="0"/>
        <w:ind w:left="0"/>
        <w:jc w:val="left"/>
      </w:pPr>
      <w:r>
        <w:rPr>
          <w:rFonts w:ascii="Times New Roman"/>
          <w:b/>
          <w:i w:val="false"/>
          <w:color w:val="000000"/>
        </w:rPr>
        <w:t xml:space="preserve"> Избирательные участки Наурызбайского района города Алматы</w:t>
      </w:r>
    </w:p>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решения</w:t>
      </w:r>
      <w:r>
        <w:rPr>
          <w:rFonts w:ascii="Times New Roman"/>
          <w:b w:val="false"/>
          <w:i w:val="false"/>
          <w:color w:val="ff0000"/>
          <w:sz w:val="28"/>
        </w:rPr>
        <w:t xml:space="preserve"> акима Наурызбайского района города Алматы от 20.03.2024 № 1 (вводится в действие после дня его первого официального опубликования); с изменениями, внесенными решением акима Наурызбайского района города Алматы от 21.08.2024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500</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Аханова микрорайона Калкаман-2. По северной стороне улицы Аханова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проспекта Райымбека.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Start w:name="z5" w:id="2"/>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улицы Аханова микрорайона "Калкаман-2" в восточном направлении до русла реки Каргалы. По западной стороне русла реки Каргалы в южном направлении до улицы Толе би микрорайона "Калкаман-2". По южной стороне улицы Толе би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дома №26 микрорайон Калкаман. От дома №26 микрорайон Калкаман до улицы Жансугурова микрорайон Тулпар. По восточной стороне улицы Жансугурова микрорайон Тулпар до проспекта Райымбека. По южной стороне проспекта Райымбека до улицы Ашимова. По западной стороне улицы Ашимова до улицы Аханова микрорайона "Калкаман-2".</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502</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Ер Жанибек Бердаулетулы микрорайона Калкаман-2 в восточном направлении до улицы Тыныбаева микрорайона Калкаман-2. По улице Тыныбаева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жырау микрорайона Калкаман-2. По западной стороне улицы Актамберды жырау микрорайона Калкаман-2 в южном направлении до улицы Елибаева микрорайона Калкаман-2. По северной стороне улицы Елибаева микрорайона Калкаман-2 в западном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Start w:name="z7" w:id="3"/>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Жансугурова микрорайон Тулпар. По западной стороне улицы Жансугурова микрорайон Тулпар в южном направлении до дома № 4д микрорайона "Калкаман-2". От дома № 4д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Жунисова микрорайона Шугыла. По восточной стороне улицы Жунисова микрорайона Шугыла на север до улицы Дала микрорайона Шугыла. От улицы Дала микрорайона Шугыла в восточном направлении до улицы Жуалы микрорайона Шугыла. По западной стороне улицы Жуалы микрорайона Шугыла до проспекта Райымбека.</w:t>
      </w:r>
    </w:p>
    <w:bookmarkEnd w:id="3"/>
    <w:bookmarkStart w:name="z8" w:id="4"/>
    <w:p>
      <w:pPr>
        <w:spacing w:after="0"/>
        <w:ind w:left="0"/>
        <w:jc w:val="left"/>
      </w:pPr>
      <w:r>
        <w:rPr>
          <w:rFonts w:ascii="Times New Roman"/>
          <w:b/>
          <w:i w:val="false"/>
          <w:color w:val="000000"/>
        </w:rPr>
        <w:t xml:space="preserve"> Избирательный участок № 504</w:t>
      </w:r>
    </w:p>
    <w:bookmarkEnd w:id="4"/>
    <w:bookmarkStart w:name="z9" w:id="5"/>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5"/>
    <w:bookmarkStart w:name="z10" w:id="6"/>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По южной стороне улицы Центральная микрорайона Абай в южном направлении до садоводческого товарищества Маловодное. По западной стороне садоводческого товарищества Маловодное до улицы Грушевая микрорайона Абай. По южной стороне улицы Грушевая микрорайона Абай в восточном направлении до улицы Строительная микрорайона Абай. От улицы Строительная микрорайона Абай в южном направлении до границы города. По границе города в северном направлении до садоводческого товарищества Наурыз микрорайона Абай.</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504</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По западной стороне улицы Центральная микрорайона Абай в южном направлении до улицы Грушевая микрорайона Абай. По южной стороне улицы Грушевая микрорайона Абай в восточном направлении до улицы Строительная микрорайона Абай. По западной стороне улицы Строительная микрорайона Абай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улицы Бекешева. По западной стороне улицы Белжайлау в южном направлении до улицы Толебекова. По северной стороне улицы Толебекова в западном направлении до границы города. По границе города в северном направлении до садоводческого товарищества Наурыз микрорайона Абай.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505</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Жуалы микрорайона Шугыла по южной стороне улицы Жакыбаева микрорайона Шугыла в восточном направлении до улицы Айтбаева микрорайона Калкаман-2. От улицы Айтбаева микрорайона Калкаман-2 в северо-восточном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северной стороне улицы Елибаева микрорайона Калкаман-2 до улицы Нурлы микрорайона Шугыла. По улице Нурлы микрорайона Шугыла в северном направлении до улицы Жакыбаева микрорайона Шугыла.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506</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Айтей батыра микрорайона Калкаман-2. По восточной стороне улицы Айтей батыра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507</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проспекту Абая в восточном направлении до русла реки Каргалы. По западной стороне русла реки Каргалы в южном направлении до улицы Шаляпина. По северной стороне улицы Шаляпина в западном направлении до улицы Рахымжанова микрорайона Калкаман-2. По восточной стороне улицы Рахымжанова микрорайона Калкаман-2 в северном направлении до улицы Бахтыгереева микрорайона Калкаман-2. По северной стороне улицы Бахтыгереева микрорайона Калкаман-2 в западном направлении до улицы Абилова микрорайона Калкаман-2. По западной стороне улицы Абилова микрорайона Калкаман-2 в южном направлении до улицы Шаляпина. По северной стороне улицы Шаляпина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508</w:t>
      </w:r>
    </w:p>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Шаляпина в восточном направлении до улицы Абилова микрорайона Калкаман-2. По восточной стороне улицы Абилова микрорайона Калкаман-2 в восточном направлении до улицы Бахтыгереева микрорайона Калкаман-2. По северной стороне улицы Бахтыгереева микрорайона Калкаман-2 в восточном направлении до улицы Рахымжанова микрорайона Калкаман-2. По западной стороне улицы Рахымжанова микрорайона Калкаман-2 в южном направлении до улицы Шаляпина. По южной стороне улицы Шаляпина в восточном направлении до реки Каргалы. По западному берегу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улицы Шаляпина.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Start w:name="z12" w:id="7"/>
    <w:p>
      <w:pPr>
        <w:spacing w:after="0"/>
        <w:ind w:left="0"/>
        <w:jc w:val="both"/>
      </w:pPr>
      <w:r>
        <w:rPr>
          <w:rFonts w:ascii="Times New Roman"/>
          <w:b w:val="false"/>
          <w:i w:val="false"/>
          <w:color w:val="000000"/>
          <w:sz w:val="28"/>
        </w:rPr>
        <w:t>
      Границы: от улицы Таутаган микрорайона Тастыбулак по южной стороне улицы Жандосова в восточном направлении до садоводческого товарищества Ермек. От садоводческого товарищества Ермек в юго-восточном направлении до садоводческого товарищества Жадыра. От садоводческого товарищества Жадыра до садоводческого товарищества Саулет. От садоводческого товарищества Саулет в южном направлении до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садоводческого товарищества Алмазар. От садоводческого товарищества Алмазар в западном направлении до границы города. По границе города в северо-западном направлении до русла реки Аксай. По руслу реки Аксай в северном направлении до садоводческого товарищества Алатау. От садоводческого товарищества Алатау в северном направлении до садоводческого товарищества Аксайский медик. От садоводческого товарищества Аксайский медик в южном направлении до садоводческого товарищества Обувщик. От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510</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6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садоводческого товарищества Сельхозработник. От садоводческого товарищества Сельхозработник в западном направлении до улицы Садуакасулы микрорайона Таусамалы. По восточной стороне улицы Садуакасулы микрорайона Таусамалы в северном направлении до улицы Жандосова. По северной стороне улицы Жандосова в юго-западном направлении до 6 улицы микрорайона Калкаман-2. По восточной стороне 4 улицы микрорайона Калкаман-2 в северном направлении до улицы Кенесбаева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511</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садоводческого товарищества Альмаматер микрорайона Курамыс по южной стороне улицы Тополевая микрорайона Таугуль-3 до улицы Аскарова микрорайона Рахат. По западной стороне улицы Аскарова микрорайона Рахат в южном направлении до улицы Алмерек. По северной стороне улицы Алмерек до улицы Кенесары хана. По восточной стороне улицы Кенесары хана до улицы Тополевая микрорайона Таугуль-3.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512</w:t>
      </w:r>
    </w:p>
    <w:p>
      <w:pPr>
        <w:spacing w:after="0"/>
        <w:ind w:left="0"/>
        <w:jc w:val="both"/>
      </w:pPr>
      <w:r>
        <w:rPr>
          <w:rFonts w:ascii="Times New Roman"/>
          <w:b w:val="false"/>
          <w:i w:val="false"/>
          <w:color w:val="000000"/>
          <w:sz w:val="28"/>
        </w:rPr>
        <w:t>
      Центр: город Алматы, микрорайон "Каргалы", улица Редько, дом 7, здание товарищества с ограниченной ответственностью "Tarlan school".</w:t>
      </w:r>
    </w:p>
    <w:p>
      <w:pPr>
        <w:spacing w:after="0"/>
        <w:ind w:left="0"/>
        <w:jc w:val="both"/>
      </w:pPr>
      <w:r>
        <w:rPr>
          <w:rFonts w:ascii="Times New Roman"/>
          <w:b w:val="false"/>
          <w:i w:val="false"/>
          <w:color w:val="000000"/>
          <w:sz w:val="28"/>
        </w:rPr>
        <w:t>
      Границы: по западной стороне улицы Кенесары хана микрорайона Каргалы до микрорайона Галамат. От микрорайона Галамат в юго-западном направлении до жилого комплекса Хан Тенгри микрорайона Каргалы.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513</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реки Каргалы по южной стороне улицы Ажарлы микрорайона Карагайлы в западном направлении до улицы Надырова микрорайона Карагайлы. По восточной стороне улицы Надырова микрорайона Карагайлы в южном направлении до пересечения с рекой Каргалы. По восточной стороне реки Каргалы в южном направлении до границы города. По границе города в восточном направлении до садоводческого товарищества Алма. От садоводческого товарищества Алма в северном направлении до дома № 3 А улицы Тажиева микрорайона Карагайлы. От дома № 3 А улицы Тажиева микрорайона Карагайлы в западном направлении до русла реки Каргалы. По восточной стороне реки Каргалы в северном направлении до улицы Ажарлы микрорайона Карагайлы.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514</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пересечения с рекой. От пересечения с рекой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515</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до проспекта Абая. По южной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Береке микрорайона Тастыбулак. По восточной стороне улицы Береке микрорайона Тастыбулак в северном направлении до улицы Жандосова. По южной стороне улицы Жандосова в западном направлении до улицы Молдагалиева микрорайона Акжар.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516</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Молдагалиева микрорайона Акжар. По западной стороне улицы Молдагалиева микрорайона Акжар в северном направлении до улицы Байсултанова микрорайона Акжар. По южной стороне улицы Байсултанова микрорайона Акжар в западном направлении до улицы Бекешева микрорайона Акжар. По западной стороне улицы Бекешева микрорайона Акжар в северном направлении до улицы Аккент. По южной стороне улицы Аккент в западном направлении до улицы Толебекова. По восточной стороне улицы Толебекова в южном направлении до улицы Жауказын микрорайона Акжар. По северной стороне улицы Жауказын микрорайона Акжар в восточном направлении до улицы Бекешева микрорайона Акжар. По восточной стороне улицы Бекешева в южном направлении до улицы Жандосова. По северной стороне улицы Жандосова в восточном направлении до улицы Молдагалиева микрорайона Акжар.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517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518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520 (закрытый)</w:t>
      </w:r>
    </w:p>
    <w:p>
      <w:pPr>
        <w:spacing w:after="0"/>
        <w:ind w:left="0"/>
        <w:jc w:val="both"/>
      </w:pPr>
      <w:r>
        <w:rPr>
          <w:rFonts w:ascii="Times New Roman"/>
          <w:b w:val="false"/>
          <w:i w:val="false"/>
          <w:color w:val="000000"/>
          <w:sz w:val="28"/>
        </w:rPr>
        <w:t>
      Центр: город Алматы, микрорайон "Тастыбулак", улица Карлыгаш, дом 14/1, здание республиканского государственного казенного предприятия "Республиканская детская клиническая больница "Аксай" Министерства здравоохранения Республики Казахстан.</w:t>
      </w:r>
    </w:p>
    <w:p>
      <w:pPr>
        <w:spacing w:after="0"/>
        <w:ind w:left="0"/>
        <w:jc w:val="both"/>
      </w:pPr>
      <w:r>
        <w:rPr>
          <w:rFonts w:ascii="Times New Roman"/>
          <w:b w:val="false"/>
          <w:i w:val="false"/>
          <w:color w:val="000000"/>
          <w:sz w:val="28"/>
        </w:rPr>
        <w:t>
      Границы: республиканское государственное казенное предприятие "Республиканская детская клиническая больница "Аксай" Министерства здравоохранения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bookmarkStart w:name="z14" w:id="8"/>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улицы Жуалы микрорайона Шугыла. По западной стороне улицы Жуалы микрорайона Шугыла в южном направлении до дома № 66. От дома № 66 в западном направлении до проспекта Алатау микрорайона Шугыла. По западной стороне проспекта Алатау в западном направлении до границы города. По восточной стороне границы города в северном направлении до проспекта Райымбека.</w:t>
      </w:r>
    </w:p>
    <w:bookmarkEnd w:id="8"/>
    <w:bookmarkStart w:name="z15" w:id="9"/>
    <w:p>
      <w:pPr>
        <w:spacing w:after="0"/>
        <w:ind w:left="0"/>
        <w:jc w:val="left"/>
      </w:pPr>
      <w:r>
        <w:rPr>
          <w:rFonts w:ascii="Times New Roman"/>
          <w:b/>
          <w:i w:val="false"/>
          <w:color w:val="000000"/>
        </w:rPr>
        <w:t xml:space="preserve"> Избирательный участок № 539</w:t>
      </w:r>
    </w:p>
    <w:bookmarkEnd w:id="9"/>
    <w:bookmarkStart w:name="z16" w:id="10"/>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bookmarkEnd w:id="10"/>
    <w:bookmarkStart w:name="z17" w:id="11"/>
    <w:p>
      <w:pPr>
        <w:spacing w:after="0"/>
        <w:ind w:left="0"/>
        <w:jc w:val="both"/>
      </w:pPr>
      <w:r>
        <w:rPr>
          <w:rFonts w:ascii="Times New Roman"/>
          <w:b w:val="false"/>
          <w:i w:val="false"/>
          <w:color w:val="000000"/>
          <w:sz w:val="28"/>
        </w:rPr>
        <w:t>
      Границы: улица Жунисова микрорайона Шугыла жилые дома № 8, 8 корпус 1, 8 корпус 2, 8 корпус 3, 8 корпус 4, 8 корпус 5, 8 корпус 6, 8 корпус 7, 8 корпус 9, 8 корпус 10, 10/1, 10/2, 10/3, 10/4, 10/5, 10/6, 10/7, 10/8, 10/9, 10/10, 10/11, 10/12, 10/13, 10/14, 10/15, 10/16, 10/19, 10/20, 12, 12 корпус 1, 14 корпус 7.</w:t>
      </w:r>
    </w:p>
    <w:bookmarkEnd w:id="11"/>
    <w:bookmarkStart w:name="z18" w:id="12"/>
    <w:p>
      <w:pPr>
        <w:spacing w:after="0"/>
        <w:ind w:left="0"/>
        <w:jc w:val="left"/>
      </w:pPr>
      <w:r>
        <w:rPr>
          <w:rFonts w:ascii="Times New Roman"/>
          <w:b/>
          <w:i w:val="false"/>
          <w:color w:val="000000"/>
        </w:rPr>
        <w:t xml:space="preserve"> Избирательный участок № 540</w:t>
      </w:r>
    </w:p>
    <w:bookmarkEnd w:id="12"/>
    <w:bookmarkStart w:name="z19" w:id="13"/>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13"/>
    <w:bookmarkStart w:name="z20" w:id="14"/>
    <w:p>
      <w:pPr>
        <w:spacing w:after="0"/>
        <w:ind w:left="0"/>
        <w:jc w:val="both"/>
      </w:pPr>
      <w:r>
        <w:rPr>
          <w:rFonts w:ascii="Times New Roman"/>
          <w:b w:val="false"/>
          <w:i w:val="false"/>
          <w:color w:val="000000"/>
          <w:sz w:val="28"/>
        </w:rPr>
        <w:t>
      Границы: от улицы Жандосова в северном направлении вдоль границы города до улицы Белжайлау микрорайон Акжар. По южной стороне улицы Белжайлау в восточном направлении до улицы Толебекова. По западной стороне улицы Толебекова в южном направлении до улицы Жауказын. По южной стороне улицы Жауказын микрорайон Акжар в восточном направлении до улицы Бекешева микрорайон Акжар.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541</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в северном направлении до улицы Кунаева микрорайона Таусамалы. По северной стороне улицы Кунаева микрорайона Таусамалы в восточном направлении до улицы Ниязбекова микрорайона Таусамалы. По западной стороне улицы Ниязбекова микрорайона Таусамалы в северном направлении до улицы Айтматова микрорайона Таусамалы. По южной стороне улицы Айтматова микрорайона Таусамалы в западном направлении до реки Сапожниково (Аксай-Каргалинский канал). По реке Сапожниково (Аксай-Каргалинский канал) в южном направлении до улицы Жандосова. По северной стороне улицы Жандосова в восточном направлении до садоводческого товарищества Алмалы.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542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bookmarkStart w:name="z22" w:id="15"/>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южном направлении до садоводческого товарищества Арал. От садоводческого товарищества Арал в северном направлении до улицы Жандосова микрорайона Тастыбулак. По южной стороне улицы Жандосова в восточном направлении до садоводческого товарищества Алмалы. От садоводческого товарищества Алмалы в северном направлении до улицы Кунаева микрорайона Таусамалы. По южной стороне улицы Кунаева микрорайона Таусамалы в восточном направлении до улицы Ниязбекова микрорайона Таусамалы. По восточной стороне улицы Ниязбекова микрорайона Таусамалы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543</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Балбырауын микрорайона Курамыс по южной стороне улицы Найманбай батыра микрорайона Таусамалы в восточном направлении до реки Каргалы. По западному берегу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bookmarkStart w:name="z24" w:id="16"/>
    <w:p>
      <w:pPr>
        <w:spacing w:after="0"/>
        <w:ind w:left="0"/>
        <w:jc w:val="both"/>
      </w:pPr>
      <w:r>
        <w:rPr>
          <w:rFonts w:ascii="Times New Roman"/>
          <w:b w:val="false"/>
          <w:i w:val="false"/>
          <w:color w:val="000000"/>
          <w:sz w:val="28"/>
        </w:rPr>
        <w:t>
      Границы: жилые дома № 4 корпус 1, 4 корпус 2, 4 корпус 3, 4 корпус 4, 4 корпус 5, 4 корпус 6, 4 корпус 7, 4 корпус 8, 4 корпус 9, 4 корпус 10, 4 корпус 11, 4 корпус 12, 4 корпус 13, 4 корпус 14, 4 корпус 15, 4 корпус 16, 4 корпус 17, 4 корпус 18, 14 корпус 6, 14 корпус 8, 14 корпус 9, 14 корпус 14, 14 корпус 15, 14 корпус 16, 14 корпус 17 улицы Жунисова микрорайона Шугыла.</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561</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Нурпеисова микрорайона Калкаман-2 по южной стороне улицы Кулбекова микрорайона Калкаман-2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Нурпеисова микрорайона Калкаман-2. По восточной стороне улицы Нурпеисова в северном направлении до улицы Кулбекова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Start w:name="z26" w:id="17"/>
    <w:p>
      <w:pPr>
        <w:spacing w:after="0"/>
        <w:ind w:left="0"/>
        <w:jc w:val="both"/>
      </w:pPr>
      <w:r>
        <w:rPr>
          <w:rFonts w:ascii="Times New Roman"/>
          <w:b w:val="false"/>
          <w:i w:val="false"/>
          <w:color w:val="000000"/>
          <w:sz w:val="28"/>
        </w:rPr>
        <w:t>
      Границы: от улицы Толебекова по южной стороне улицы Белжайлау микрорайона Акжар в западном направлении до улицы Тараз. По восточной стороне улицы Таразв северном направлении до проспекта Абая. По южной стороне проспекта Абая в восточном направлении до улицы Коктерек микрорайона Шугыла. По южной стороне улицы Коктерек микрорайона Шугыла в восточном направлении до реки Сапожниково (Аксай-Каргалинский канал). По реке Сапожниково (Аксай-Каргалинский канал) в южном направлении до проспекта Абая. По северной стороне проспекта Абая в западном направлении до улицы Дикан микрорайона Шугыла. По западной стороне улицы Дикан микрорайона Шугыла в южном направлении до улицы Зиманова микрорайона Акжар. По северной стороне улицы Зиманова микрорайона Акжар в западном направлении до улицы Мырзалиева микрорайона Акжар. По западной стороне улицы Мырзалиева микрорайона Акжар в южном направлении до улицы Абдильдина микрорайона Акжар. По северной стороне улицы Абдильдина в западном направлении до улицы Толебекова микрорайона Акжар. По восточной стороне улицы Толебекова в северном направлении до улицы Белжайлау микрорайона Акжар.</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563</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Сагдиева микрорайона Таусамалы в восточном направлении до 6 улицы микрорайона Калкаман-2. По западной стороне 6 улицы микрорайона Калкаман-2 до улицы Жандосова. По южной стороне улицы 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Гроза микрорайона Таусамалы. По восточной стороне улицы Гроза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564</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жилого комплекса Хан Тенгри по западной стороне улицы Кенесары хана микрорайона Каргалы в северном направлении до реки Каргалы. По восточной стороне русла реки Каргалы в южном направлении до улицы Тажиева микрорайона Карагайлы. От улицы Тажиева микрорайона Карагайлы в юго-восточном направлении до жилого комплекса Хан Тенгри.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577</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жилой комплекс Премьера, дома № 1, 2, 3, 4, 5, 6, 7, 8, 9, 10, 11, 12, 13, 14, 15, 16, 17,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"Акжар", улица Даулеткерея, дом 100 А,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bookmarkStart w:name="z28" w:id="18"/>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Таутаган микрорайона Тастыбулак. По западной стороне улицы Таутаган микрорайона Тастыбулак в южном направлении до реки Сапожниково (Аксай-Каргалинский канал). По реке Сапожниково (Аксай-Каргалинский канал) в северном направлении до улицы Жандосова микрорайона Тастыбулак. По южной стороне улицы Жандосова микрорайона Тастыбулак в восточном направлении до улицы до улицы Таутаган микрорайона Тастыбулак. По западной стороне улицы Таутаган микрорайона Тастыбулак в южном направлении до границы города. По границе города в северном направлении до улицы Жандосова микрорайона Тастыбулак.</w:t>
      </w:r>
    </w:p>
    <w:bookmarkEnd w:id="18"/>
    <w:bookmarkStart w:name="z29" w:id="19"/>
    <w:p>
      <w:pPr>
        <w:spacing w:after="0"/>
        <w:ind w:left="0"/>
        <w:jc w:val="left"/>
      </w:pPr>
      <w:r>
        <w:rPr>
          <w:rFonts w:ascii="Times New Roman"/>
          <w:b/>
          <w:i w:val="false"/>
          <w:color w:val="000000"/>
        </w:rPr>
        <w:t xml:space="preserve"> Избирательный участок № 579</w:t>
      </w:r>
    </w:p>
    <w:bookmarkEnd w:id="19"/>
    <w:bookmarkStart w:name="z30" w:id="20"/>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bookmarkEnd w:id="20"/>
    <w:bookmarkStart w:name="z31" w:id="21"/>
    <w:p>
      <w:pPr>
        <w:spacing w:after="0"/>
        <w:ind w:left="0"/>
        <w:jc w:val="both"/>
      </w:pPr>
      <w:r>
        <w:rPr>
          <w:rFonts w:ascii="Times New Roman"/>
          <w:b w:val="false"/>
          <w:i w:val="false"/>
          <w:color w:val="000000"/>
          <w:sz w:val="28"/>
        </w:rPr>
        <w:t>
      Границы: от проспекта Алатау в восточном направлении до дома 133/5 улицы Жунисова микрорайона Шугыла. По западной стороне улицы Жунисова микрорайона Шугыла в южном направлении до улицы Сабденова микрорайона Шугыла. По южной стороне улицы Сабденова микрорайона Шугыла в восточном направлении до улицы Нурлы тан микрорайона Шугыла. По улице Нурлы тан микрорайона Шугыла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Енбек микрорайона Шугыла. По северной стороне улицы Енбек микрорайона Шугыла в восточном направлении до улицы Коктерек микрорайона Шугыла. По улице Коктерек микрорайона Шугыла в западном направлении через микрорайон Шугыла до проспекта Алатау.</w:t>
      </w:r>
    </w:p>
    <w:bookmarkEnd w:id="21"/>
    <w:bookmarkStart w:name="z32" w:id="22"/>
    <w:p>
      <w:pPr>
        <w:spacing w:after="0"/>
        <w:ind w:left="0"/>
        <w:jc w:val="left"/>
      </w:pPr>
      <w:r>
        <w:rPr>
          <w:rFonts w:ascii="Times New Roman"/>
          <w:b/>
          <w:i w:val="false"/>
          <w:color w:val="000000"/>
        </w:rPr>
        <w:t xml:space="preserve"> Избирательный участок № 580</w:t>
      </w:r>
    </w:p>
    <w:bookmarkEnd w:id="22"/>
    <w:bookmarkStart w:name="z33" w:id="23"/>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23"/>
    <w:bookmarkStart w:name="z34" w:id="24"/>
    <w:p>
      <w:pPr>
        <w:spacing w:after="0"/>
        <w:ind w:left="0"/>
        <w:jc w:val="both"/>
      </w:pPr>
      <w:r>
        <w:rPr>
          <w:rFonts w:ascii="Times New Roman"/>
          <w:b w:val="false"/>
          <w:i w:val="false"/>
          <w:color w:val="000000"/>
          <w:sz w:val="28"/>
        </w:rPr>
        <w:t>
      Границы: от садоводческого товарищества Кайнар в северном направлении до улицы Кундызды. По южной стороне улицы Кундызды в восточном направлении до проспекта Алатау. По западной стороне проспекта Алатау в южном направлении до улицы Строительная микрорайона Абай. По восточной стороне улицы Строительная в северном направлении до улицы Грушевая микрорайона Абай. По северной стороне улицы Грушевая микрорайона Абай в западном направлении до садоводческого товарищества Маловодное. По восточной стороне Маловодное в северном направлении до садоводческого товарищества Кайнар.</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581</w:t>
      </w:r>
    </w:p>
    <w:p>
      <w:pPr>
        <w:spacing w:after="0"/>
        <w:ind w:left="0"/>
        <w:jc w:val="both"/>
      </w:pPr>
      <w:r>
        <w:rPr>
          <w:rFonts w:ascii="Times New Roman"/>
          <w:b w:val="false"/>
          <w:i w:val="false"/>
          <w:color w:val="000000"/>
          <w:sz w:val="28"/>
        </w:rPr>
        <w:t>
      Центр: город Алматы, микрорайон "Таусамалы" улица Жандосова, дом 1, здание республиканского государственного учреждения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Балбырауын микрорайона Курамыс. По западной стороне улицы Балбырауын микрорайона Курамыс в южном направлении до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Start w:name="z36" w:id="25"/>
    <w:p>
      <w:pPr>
        <w:spacing w:after="0"/>
        <w:ind w:left="0"/>
        <w:jc w:val="both"/>
      </w:pPr>
      <w:r>
        <w:rPr>
          <w:rFonts w:ascii="Times New Roman"/>
          <w:b w:val="false"/>
          <w:i w:val="false"/>
          <w:color w:val="000000"/>
          <w:sz w:val="28"/>
        </w:rPr>
        <w:t>
      Границы: от проспекта Алатау в восточном направлении до улицы Коктерек микрорайона Шугыла. По улице Коктерек микрорайона Шугыла в южном направлении до дома №147. От дома № 147 улицы Коктерек микрорайона Шугыла в западном направлении до проспекта Алатау.</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bookmarkStart w:name="z38" w:id="26"/>
    <w:p>
      <w:pPr>
        <w:spacing w:after="0"/>
        <w:ind w:left="0"/>
        <w:jc w:val="both"/>
      </w:pPr>
      <w:r>
        <w:rPr>
          <w:rFonts w:ascii="Times New Roman"/>
          <w:b w:val="false"/>
          <w:i w:val="false"/>
          <w:color w:val="000000"/>
          <w:sz w:val="28"/>
        </w:rPr>
        <w:t>
      Границы: от проспекта Алатау в восточном направлении до дома № 1 улицы Дала микрорайона Шугыла. От дома № 1 в южном направлении до улицы Жакыбаева. По северной стороне улицы Жакыбаева микрорайона Шугыла в западном направлении до проспекта Алатау.</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626</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улицы Жунисова микрорайона Шугыла, включая дома № 8 корпус 8, 10/17, 10/18, 12 корпус 2, 12 корпус 3, 12 корпус 4, 12 корпус 5, 12 корпус 6, 12 корпус 7, 12 корпус 8, 12 корпус 9, 14, 14 корпус 1, 14 корпус 2, 14 корпус 3, 14 корпус 4, 14 корпус 5, 14 корпус 10, 14 корпус 11, 14 корпус 12, 14 корпус 13, 14 корпус 18, 14 корпус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Start w:name="z40" w:id="27"/>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628</w:t>
      </w:r>
    </w:p>
    <w:p>
      <w:pPr>
        <w:spacing w:after="0"/>
        <w:ind w:left="0"/>
        <w:jc w:val="both"/>
      </w:pPr>
      <w:r>
        <w:rPr>
          <w:rFonts w:ascii="Times New Roman"/>
          <w:b w:val="false"/>
          <w:i w:val="false"/>
          <w:color w:val="000000"/>
          <w:sz w:val="28"/>
        </w:rPr>
        <w:t>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p>
      <w:pPr>
        <w:spacing w:after="0"/>
        <w:ind w:left="0"/>
        <w:jc w:val="both"/>
      </w:pPr>
      <w:r>
        <w:rPr>
          <w:rFonts w:ascii="Times New Roman"/>
          <w:b w:val="false"/>
          <w:i w:val="false"/>
          <w:color w:val="000000"/>
          <w:sz w:val="28"/>
        </w:rPr>
        <w:t>
      Границы: от улицы Кыдырбекова микрорайона Калкаман-2 по южной стороне улицы Елибаева микрорайона Калкаман-2 в восточном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Арман микрорайона Калкаман-2. По южной стороне улицы Арман микрорайона Калкаман-2 до улицы Айтей батыра микрорайона Калкаман-2. По восточной стороне улицы Айтей батыра микрорайона Калкаман-2 в северном направлении до проспекта Абая. По северной стороне проспекта Абая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Елибаева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bookmarkStart w:name="z42" w:id="28"/>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6/44 корпус 1, 6/36, 6/43 корпус 3, 6/44 корпус 3, 6/18 корпус 4, 6/5 корпус 1, 6/16 корпус 2, 6/44, 6/44 корпус 4, 6/3 корпус 2, 6/45 корпус 2, 6/18 корпус 2, 6/43 корпус 4, 6/19 корпус 1, 6/46 корпус 2, 6/18 корпус 3, 6/5, 6/17 корпус 2, 6/45 корпус 3, 6/44 корпус 2, 6/46 корпус 1, 6/46 корпус 3, 6/43 корпус 2, 6/13, 6/4 корпус 1, 6/43 корпус 1, 6/16, 6/45 корпус 1, 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 6/38 корпус 1, 6/42 корпус 1, 6/7 корпус 1, 6/37 корпус 2, 6/42 корпус 2, 6/66, 6/7 корпус 2, 6/37, 6/40, 6/10, 6/37 корпус 1, 6/40 корпус 1, 6/42, 6/7, 6/7 корпус 3, 6/10 корпус 1, 6/40 корпус 2, 6/11, 6/12, 6/9 корпус 1, 6/9.</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bookmarkStart w:name="z44" w:id="29"/>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6/35, 6/34, 6/35 корпус 1, 6/34 корпус 1, № 6/40 корпус 3, 66/40 корпус 2, 6/40 корпус 1, 6/66, 6/40, 6/42 корпус 2, 6/42 корпус 1, 6/42, 6/64 корпус 2 блок 24, 6/64 корпус 1 блок 25, 6/64 блок 26,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6/47, 6/47 корпус 1, 6/47 корпус 2 улицы Алтын-орда микрорайона Абай.</w:t>
      </w:r>
    </w:p>
    <w:bookmarkEnd w:id="29"/>
    <w:bookmarkStart w:name="z45" w:id="30"/>
    <w:p>
      <w:pPr>
        <w:spacing w:after="0"/>
        <w:ind w:left="0"/>
        <w:jc w:val="left"/>
      </w:pPr>
      <w:r>
        <w:rPr>
          <w:rFonts w:ascii="Times New Roman"/>
          <w:b/>
          <w:i w:val="false"/>
          <w:color w:val="000000"/>
        </w:rPr>
        <w:t xml:space="preserve"> Избирательный участок № 642</w:t>
      </w:r>
    </w:p>
    <w:bookmarkEnd w:id="30"/>
    <w:bookmarkStart w:name="z46" w:id="31"/>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31"/>
    <w:bookmarkStart w:name="z47" w:id="32"/>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6/20, 6/20 корпус 1, 6/21 корпус 1, 6/21 корпус 2, 6/21, 6/22 корпус 1, 6/22 корпус 2, 6/22, 6/23 корпус 1, 6/23 корпус 2, 6/23, 6/24 корпус 1, 6/24, 6/25, 6/26 корпус 1, 6/26, 6/27 корпус 1, 6/27, 6/28 корпус 1, 6/28, 6/29 корпус 1, 6/29, 6/30, 6/31 корпус 1, 6/31 корпус 2, 6/31 корпус 3, 6/31, 6/48 корпус 1, 6/48 корпус 2, 6/48, 6/49 корпус 1, 6/49 корпус 2, 6/49, 6/50 корпус 1, 6/50, 6/51 корпус 1, 6/51 корпус 2, 6/51, 6/52 корпус 1, 6/52, 6/53, 6/54 корпус 1, 6/54 корпус 2, 6/54 корпус3, 6/54, 6/56, 6/57 корпус1, 6/57 корпус2, 6/57, 6/58 корпус1, 6/58 корпус2, 6/58, 6/59 корпус1, 6/59, 6/60 корпус1, 6/60, 6/61 корпус1, 6/61, 6/62 корпус1, 6/62, 6/90 улицы Алтын-орда микрорайона Абай.</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643 (закрытый)</w:t>
      </w:r>
    </w:p>
    <w:p>
      <w:pPr>
        <w:spacing w:after="0"/>
        <w:ind w:left="0"/>
        <w:jc w:val="both"/>
      </w:pPr>
      <w:r>
        <w:rPr>
          <w:rFonts w:ascii="Times New Roman"/>
          <w:b w:val="false"/>
          <w:i w:val="false"/>
          <w:color w:val="000000"/>
          <w:sz w:val="28"/>
        </w:rPr>
        <w:t>
      Центр: город Алматы, микрорайон "Акжар", улица Даулеткерея дом 178, здание государственного учреждения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Государственное учреждение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648</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Жуманиязова микрорайона Калкаман-2 в восточном направлении до улицы Алты-Алаш микрорайона Калкаман-2. По восточной стороне улицы Алты-Алаш микрорайона Калкаман-2 в южном направлении до улицы Толе би микрорайона Калкаман-2. По южной стороне улицы Толе би микрорайона Калкаман-2 в восточном направлении до русла реки Каргалы. По западной стороне русла реки Каргалы в северном направлении до улицы Кулбекова микрорайона Калкаман-2. По северной стороне улицы Кулбекова микрорайона Калкаман-2 в западном направлении до улицы Ашимова микрорайона Калкаман-2. По восточной стороне улицы Ашимова микрорайона Калкаман-2 в северном направлении до дома №13 А микрорайона Калкаман-2. От дома № 13 А микрорайона Калкаман-2 в западном направлении до улицы Айтбаева микрорайона Калкаман-2. По восточной стороне улицы Айтбаева микрорайона Калкаман-2 в северном направлении до дома № 4 микрорайона Калкаман-2. От дома № 4 микрорайона Калкаман-2 в восточном направлении до улицы Ашимова микрорайона Калкаман-2.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649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bookmarkStart w:name="z49" w:id="33"/>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Таргап микрорайона Шугыла. От улицы Таргап микрорайона Шугыла в южном направлении до улицы Сабденова. По северной стороне улицы Сабденова в западном направлении до улицы Нурлы тан. От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bookmarkEnd w:id="33"/>
    <w:bookmarkStart w:name="z50" w:id="34"/>
    <w:p>
      <w:pPr>
        <w:spacing w:after="0"/>
        <w:ind w:left="0"/>
        <w:jc w:val="left"/>
      </w:pPr>
      <w:r>
        <w:rPr>
          <w:rFonts w:ascii="Times New Roman"/>
          <w:b/>
          <w:i w:val="false"/>
          <w:color w:val="000000"/>
        </w:rPr>
        <w:t xml:space="preserve"> Избирательный участок № 650</w:t>
      </w:r>
    </w:p>
    <w:bookmarkEnd w:id="34"/>
    <w:bookmarkStart w:name="z51" w:id="35"/>
    <w:p>
      <w:pPr>
        <w:spacing w:after="0"/>
        <w:ind w:left="0"/>
        <w:jc w:val="both"/>
      </w:pPr>
      <w:r>
        <w:rPr>
          <w:rFonts w:ascii="Times New Roman"/>
          <w:b w:val="false"/>
          <w:i w:val="false"/>
          <w:color w:val="000000"/>
          <w:sz w:val="28"/>
        </w:rPr>
        <w:t>
      Центр: город Алматы, микрорайон "Шугыла", дом 347/4, здание коммунального государственного казенного предприятия "Центр инновационного творчества школьников" Управления образования города Алматы.</w:t>
      </w:r>
    </w:p>
    <w:bookmarkEnd w:id="35"/>
    <w:bookmarkStart w:name="z52" w:id="36"/>
    <w:p>
      <w:pPr>
        <w:spacing w:after="0"/>
        <w:ind w:left="0"/>
        <w:jc w:val="both"/>
      </w:pPr>
      <w:r>
        <w:rPr>
          <w:rFonts w:ascii="Times New Roman"/>
          <w:b w:val="false"/>
          <w:i w:val="false"/>
          <w:color w:val="000000"/>
          <w:sz w:val="28"/>
        </w:rPr>
        <w:t>
      Границы: от улицы Коктерек до проспекта Алатау. Жилой комплекс Шугыла, Шугыла-City. жилые дома №341/1 корпус 1, 341/1 корпус 2, 341/1 корпус 3, 341/1 корпус 4, 341/1 корпус 5, 341/1 корпус 6, 341/1 корпус 7, 341/1 корпус 8, 341/4 корпус 1, 341/4 корпус 2, 341/5 корпус 1, 341/5 корпус 2, 341/5 корпус 3, 341/5 корпус 4, 341/5 корпус 5, 341/5 корпус 6, 341/5 корпус 7, 340/4 корпус 9, 340/4 корпус 10, 340/4 корпус 11 микрорайона Шугыла.</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651</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жилого комплекса Хан Тенгри по улице Кенесары хана микрорайона Каргалы в южном направлении до дома № 54/42 улицы Кенесары Хана микрорайона Каргалы, включая дома жилого комплекса Хан Тенгри № 54/1, 54/2, 54/3, 54/3 корпус 1, 54/3 корпус 2, 54/4, 54/5, 54/6, 54/7, 54/8, 54/8 корпус 1, 54/8 корпус 2, 54/9, 54/10, 54/11, 54/12, 54/13, 54/14 корпус 1, 54/14 корпус 2, 54/15, 54/16, 54/17,54/18, 54/19, корпус 1, 54/19, корпус 2, 54/20, 54/21 корпус 1, 54/21,54/35, 54/36, 54/36 корпус 1, 54/42, 54/43, 54/44,54/45.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652</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проспекта Абая по южной стороне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Даулеткерея микрорайона Акжар. По западной стороне улицы Даулеткерея микрорайона Акжар в южном направлении до улицы Абдильдина микрорайона Акжар. По северной стороне улицы Абдильдина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Байсултанова микрорайона Акжар. По северной стороне улицы Байсултанова микрорайона Акжар в западном направлении до улицы Зиманова микрорайона Акжар. По западной стороне улицы Зиманова микрорайона Акжар в южном направлении до улицы Шпекбаева микрорайона Акжар. По северной стороне улицы Шпекбаева микрорайона Акжар в западном направлении до улицы Молдагалиева микрорайона Акжар. По восточной стороне улицы Молдагалиева микрорайона Акжар в северном направлении до улицы Байсултанова микрорайона Акжар. По северной стороне улицы Байсултанова микрорайона Акжар в западном направлении до улицы Бекешева микрорайона Акжар. По восточной стороне улицы Бекешева микрорайона Акжар в северном направлении до улицы Аккент микрорайона Акжар. По северной стороне улицы Аккент микрорайона Акжар в западном направлении до улицы Толебекова микрорайона Акжар. По восточной стороне улицы Толебекова микрорайона Акжар в северном направлении до улицы Талшын микрорайона Акжар. По северной стороне улицы Талшын микрорайона Акжар до улицы Мырзалиева микрорайона Акжар. По восточной стороне улицы Мырзалиева микрорайона Акжар в северном направлении до улицы Зиманова микрорайона Акжар. По южной стороне улицы Зиманова микрорайона Акжар в восточном направлении до улицы Нургали микрорайона Акжар.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