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799a" w14:textId="7887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Северо-Казахстанского областного маслихата от 29 августа 2018 года № 24/5 "Об определении перечня социально значимых сообщений Северо-Казахстанской области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11 марта 2020 года № 40/3. Зарегистрировано Департаментом юстиции Северо-Казахстанской области 17 марта 2020 года № 6093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4 июля 2003 года "Об автомобильном транспорте"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определении перечня социально значимых сообщений Северо-Казахстанской области на 2018-2020 годы" от 29 августа 2018 года № 24/5 (опубликовано 26 сентября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4900)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Северо-Казахстанский областной маслихат от 11 марта 2020 года № 40/3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Северо-Казахстанского областного маслихата от 29 августа 2018 года № 24/5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Северо-Казахстанской области на 2018-2020 годы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10766"/>
      </w:tblGrid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сообщение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Смирново: сообщение "автостанция - средняя школа № 3 - железнодорожный вокзал - средняя школа № 2 - детский сад - центральная районная больница –автостанция"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Межрайонные (междугородные внутриобластные) сообщения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 - город Петропавловск (через село Лесное)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Григорьевка - город Петропавловск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Новороссийка - город Петропавловск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 -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Аксары – село Талшик (с охватом населенных пунктов село Улгули, село Тугуржап)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Горьковское – село Талшик 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Алкатерек – село Талшик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Айсары - село Талшик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Кенащи - село Талшик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Киевское - село Талшик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Ащиголь - село Талшик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Саумалколь – село Имантау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сообщение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Новоишимское: сообщение "Противотуберкулезный диспансер - микрорайон Черемушки"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Кырымбет - село Новоишимское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Чернозубовка - село Новоишимское (через село Возвышенка)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Куприяновка - село Новоишимское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Мукур - село Новоишимское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Беспаловка - село Новоишимское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Раисовка - село Новоишимское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Разгульное - село Новоишимское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 - село Новоишимское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 - село Новоишимское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Червонное - село Новоишимское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Привольное - село Новоишимское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Пески - село Новоишимское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сообщение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Пресновка: сообщение "улица Батырева - улица Муканова - средняя школа № 1 - улица Интернациональная - детский сад "Айнагуль" - центральная районная больница - Противотуберкулезный диспансер"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Кайранколь -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Межрайонные (междугородные внутриобластные) сообщения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Долматово – город Петропавловск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Дубровное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Межрайонные (междугородные внутриобластные) сообщения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Ганькино - город Петропавловск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Каракога - город Петропавловск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Молодогвардейское -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Тайынша: сообщение "Товарищество с ограниченной ответственностью "Баско" - автостанция"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Тайынша: сообщение "колледж "Агробизнеса"" - улица Целинная"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Тайынша: сообщение "колледж "Агробизнеса"" - Рабочий поселок"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Чкалово - город Тайынша 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Ильич - село Кирово - село Ясная Поляна - село Вишневка - село Виноградовка - село Мироновка - город Тайынша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 - село Тимирязево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Жаркен - село Тимирязево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 -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 - село Тельжан - село Мортык - село Коктерек - село Жаскайрат - село Кайрат - село Кулыколь - село Каратал - село Береке 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 - село Тельжан - село Мортык - село Тлеусай - село Амангельды - село Каратерек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 - город Сергеевка - село Аканбарак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сообщение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Сергеевка: сообщение "автостанция - центральная районная больница - центральный рынок – автостанция"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