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3c025" w14:textId="b03c0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дополнительном предоставлении лекарственных средств отдельным категориям граждан при амбулаторном лечении бесплатно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Северо-Казахстанского областного маслихата от 11 марта 2020 года № 40/5. Зарегистрировано Департаментом юстиции Северо-Казахстанской области 19 марта 2020 года № 6102. Утратило силу решением Северо-Казахстанского областного маслихата от 7 октября 2020 года № 48/13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Северо-Казахстанского областного маслихата от 07.10.2020 </w:t>
      </w:r>
      <w:r>
        <w:rPr>
          <w:rFonts w:ascii="Times New Roman"/>
          <w:b w:val="false"/>
          <w:i w:val="false"/>
          <w:color w:val="ff0000"/>
          <w:sz w:val="28"/>
        </w:rPr>
        <w:t>№ 48/13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9 Кодекса Республики Казахстан от 18 сентября 2009 года "О здоровье народа и системе здравоохранения",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23 января 2001 года "О местном государственном управлении и самоуправлении в Республике Казахстан" Северо-Казахстанский областной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Дополнительно предоставить лекарственные средства отдельным категориям граждан Северо-Казахстанской области при амбулаторном лечении бесплатно,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Северо-Казахстанского областного маслихата "О дополнительном предоставлении лекарственных средств, специализированных лечебных продуктов, изделий медицинского назначения отдельным категориям граждан при амбулаторном лечении бесплатно" от 13 декабря 2018 года № 27/8 (опубликовано 24 декабря 2018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5082);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Северо-Казахстанского областного маслихата "О внесении изменения в решение Северо-Казахстанского областного маслихата от 13 декабря 2018 года № 27/8 "О дополнительном предоставлении лекарственных средств, специализированных лечебных продуктов, изделий медицинского назначения отдельным категориям граждан при амбулаторном лечении бесплатно"" от 15 февраля 2019 года № 30/3 (опубликовано 27 февраля 2019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5228).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А.Асанова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В.Бубенко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Северо-Казахстанского областного маслихата от 11 марта 2020 года № 40/5</w:t>
            </w:r>
          </w:p>
        </w:tc>
      </w:tr>
    </w:tbl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Дополнительно предоставляемые лекарственные средства отдельным категориям граждан Северо-Казахстанской области при амбулаторном лечении бесплатно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в редакции решения Северо-Казахстанского областного маслихата от 28.05.2020 </w:t>
      </w:r>
      <w:r>
        <w:rPr>
          <w:rFonts w:ascii="Times New Roman"/>
          <w:b w:val="false"/>
          <w:i w:val="false"/>
          <w:color w:val="ff0000"/>
          <w:sz w:val="28"/>
        </w:rPr>
        <w:t>№ 43/7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5"/>
        <w:gridCol w:w="669"/>
        <w:gridCol w:w="4242"/>
        <w:gridCol w:w="2281"/>
        <w:gridCol w:w="2654"/>
        <w:gridCol w:w="1229"/>
      </w:tblGrid>
      <w:tr>
        <w:trPr>
          <w:trHeight w:val="30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лекарственных средств</w:t>
            </w:r>
          </w:p>
        </w:tc>
        <w:tc>
          <w:tcPr>
            <w:tcW w:w="4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 группа по международной классификаций болезней 10 го пересмотра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Синонимы и названия болезней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Показания (степень, стадия, тяжесть течения) для назначения лекарственных средств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населения</w:t>
            </w:r>
          </w:p>
        </w:tc>
      </w:tr>
      <w:tr>
        <w:trPr>
          <w:trHeight w:val="30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Инфликсимаб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Тоцилизумаб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Адалимумаб</w:t>
            </w:r>
          </w:p>
          <w:bookmarkEnd w:id="7"/>
        </w:tc>
        <w:tc>
          <w:tcPr>
            <w:tcW w:w="4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Юношеский артрит с системным началом у детей (M 08.2)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Ювенильный идиопатический артрит системный вариант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 состоящие на диспансерном учете</w:t>
            </w:r>
          </w:p>
        </w:tc>
      </w:tr>
      <w:tr>
        <w:trPr>
          <w:trHeight w:val="30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Тобрамицин</w:t>
            </w:r>
          </w:p>
        </w:tc>
        <w:tc>
          <w:tcPr>
            <w:tcW w:w="4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обмена веществ (Е 84.8)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Кистозный фиброз комбинированная форма (муковисцидоз)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 состоящие на диспансерном учете</w:t>
            </w:r>
          </w:p>
        </w:tc>
      </w:tr>
      <w:tr>
        <w:trPr>
          <w:trHeight w:val="30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Риоцигуат</w:t>
            </w:r>
          </w:p>
        </w:tc>
        <w:tc>
          <w:tcPr>
            <w:tcW w:w="4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Первичная легочная Гипертензия (I 27.0)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Идиопатическая легочная артериальная гипертензия (далее ЛАГ), наследственная ЛАГ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 состоящие на диспансерном учете</w:t>
            </w:r>
          </w:p>
        </w:tc>
      </w:tr>
      <w:tr>
        <w:trPr>
          <w:trHeight w:val="30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Ритуксимаб</w:t>
            </w:r>
          </w:p>
        </w:tc>
        <w:tc>
          <w:tcPr>
            <w:tcW w:w="4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Системные поражения соединительной ткани (М 31.3)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Грануломатоз Вегенера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 состоящие на диспансерном учете</w:t>
            </w:r>
          </w:p>
        </w:tc>
      </w:tr>
      <w:tr>
        <w:trPr>
          <w:trHeight w:val="30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Инфликсимаб</w:t>
            </w:r>
          </w:p>
        </w:tc>
        <w:tc>
          <w:tcPr>
            <w:tcW w:w="4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Неинфекционный энтерит и колит (К 51)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Неспецифический язвенный колит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 состоящие на диспансерном учете</w:t>
            </w:r>
          </w:p>
        </w:tc>
      </w:tr>
      <w:tr>
        <w:trPr>
          <w:trHeight w:val="30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Эверолимус</w:t>
            </w:r>
          </w:p>
        </w:tc>
        <w:tc>
          <w:tcPr>
            <w:tcW w:w="4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Состояние после пересадки органов и тканей (Z 94.0)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трансплантированной почки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 состоящие на диспансерном учете</w:t>
            </w:r>
          </w:p>
        </w:tc>
      </w:tr>
      <w:tr>
        <w:trPr>
          <w:trHeight w:val="30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Алглюкозидаза альфа</w:t>
            </w:r>
          </w:p>
        </w:tc>
        <w:tc>
          <w:tcPr>
            <w:tcW w:w="4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 накопления гликогена (E 74.0)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 Помпе (гликогеноз 2 типа)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 состоящие на диспансерном учете</w:t>
            </w:r>
          </w:p>
        </w:tc>
      </w:tr>
      <w:tr>
        <w:trPr>
          <w:trHeight w:val="30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Кабозантиниб</w:t>
            </w:r>
          </w:p>
        </w:tc>
        <w:tc>
          <w:tcPr>
            <w:tcW w:w="4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Злокачественные новообразования почки, кроме почечной лоханки (С 64)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Злокачественные новообразования почки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 состоящие на диспансерном учете</w:t>
            </w:r>
          </w:p>
        </w:tc>
      </w:tr>
      <w:tr>
        <w:trPr>
          <w:trHeight w:val="30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Экулизумаб</w:t>
            </w:r>
          </w:p>
        </w:tc>
        <w:tc>
          <w:tcPr>
            <w:tcW w:w="4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Пароксизмальная ночная гемоглобинурия (Маркиафавы-Микели)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(D 59.5)</w:t>
            </w:r>
          </w:p>
          <w:bookmarkEnd w:id="8"/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Пароксизмальная ночная гемоглобинурия (Маркиафавы-Микели)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 состоящие на диспансерном учете</w:t>
            </w:r>
          </w:p>
        </w:tc>
      </w:tr>
      <w:tr>
        <w:trPr>
          <w:trHeight w:val="30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Вигабатрин</w:t>
            </w:r>
          </w:p>
        </w:tc>
        <w:tc>
          <w:tcPr>
            <w:tcW w:w="4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Эпилепсия (G40)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Эпилепсия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 состоящие на диспансерном учете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