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57b91" w14:textId="f757b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19 марта 2020 года № 63. Зарегистрировано Департаментом юстиции Северо-Казахстанской области 20 марта 2020 года № 6109. Утратило силу постановлением акимата Северо-Казахстанской области от 17 сентября 2020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17.09.2020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племенного животноводства, повышения продуктивности и качества продукции животноводства, утвержденных приказом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18404)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Северо-Казахстанской области от 19 марта 2020 года № 63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2020 год за счет средств местного бюджета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Северо-Казахстанской области от 26.05.2020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3531"/>
        <w:gridCol w:w="626"/>
        <w:gridCol w:w="1936"/>
        <w:gridCol w:w="2600"/>
        <w:gridCol w:w="2733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Нормати-вы субсидий на 1 единицу, тенге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Субсиди-руемый объем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скота*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25 158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754 740,0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поголовья*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Содружества Независимых Государств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Соединенных Штатов Америки, Канады и Европы*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337 500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молочных и молочно-мясных пород, используемых для воспроизводства стада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маточному и ремонтному поголовью молочного и молочно-мясного направления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1 157 400,0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водоплавающей птицы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175 650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7 026,0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32 049,0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50 868 000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 *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 сезон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8 850 785,0</w:t>
            </w:r>
          </w:p>
        </w:tc>
      </w:tr>
    </w:tbl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Норматив увеличен на 50%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по Северо-Казахстанской области на 2020 год за счет средств республиканского бюджета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377"/>
        <w:gridCol w:w="749"/>
        <w:gridCol w:w="1564"/>
        <w:gridCol w:w="3188"/>
        <w:gridCol w:w="3349"/>
      </w:tblGrid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Субсиди-руемый объем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республиканского бюджета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25 000 000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6 250 000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125 000,0</w:t>
            </w:r>
          </w:p>
        </w:tc>
      </w:tr>
      <w:tr>
        <w:trPr>
          <w:trHeight w:val="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средств республиканского бюджета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