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5cbf2" w14:textId="265cb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Северо-Казахстанского областного маслихата от 11 декабря 2019 года № 39/1 "Об утверждении областного бюджета Северо-Казахстанской области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20 апреля 2020 года № 42/1. Зарегистрировано Департаментом юстиции Северо-Казахстанской области 24 апреля 2020 года № 6267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"Об утверждении областного бюджета Северо-Казахстанской области на 2020-2022 годы" от 11 декабря 2019 года № 39/1 (опубликовано 25 декабря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5742)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областной бюджет Северо-Казахстанской области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254 216 055,1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19 091 580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1 148 460,3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233 976 014,8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262 911 639,2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18 593 561,9 тысячи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26 515 284,9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7 921 723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2 805 000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2 805 000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-30 094 146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30 094 146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36 125 031,8 тысячи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7 869 721 тысяча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1 838 835,2 тысячи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36), 37), 38), 39), 40), 41), 42), 43), 44), 45), 46), 47) следующего содержания: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"36) выплату премии сотрудникам органов внутренних дел, обеспечивавшим в усиленном режиме охрану общественного порядка в период чрезвычайного положения;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субсидирование развития племенного животноводства, повышение продуктивности и качества продукции животноводства;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субсидирование в рамках гарантирования и страхования займов субъектов агропромышленного комплекса;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субсидирование развития семеноводства;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субсидирование стоимости удобрений (за исключением органических);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увеличение размера государственной стипендии обучающимся в организациях технического и профессионального образования и возмещение сумм, выплаченных по данному направлению расходов за счет средств местных бюджетов;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увеличение размера государственной стипендии обучающимся в организациях технического и профессионального, послесреднего образования и возмещение сумм, выплаченных по данному направлению расходов за счет средств местных бюджетов;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повышение заработной платы работников организаций в области здравоохранения местных исполнительных органов;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44) субсидирование ставки вознаграждения и гарантирование по кредитам в рамках Государственной программы поддержки и развития бизнеса "Дорожная карта бизнеса-2025",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декабря 2019 года № 968 "Об утверждении Государственной программы поддержки и развития бизнеса "Дорожная карта бизнеса-2025"";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компенсацию потерь в связи со снижением налоговой нагрузки для субъектов малого и среднего бизнеса;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обеспечение занятости за счет развития инфраструктуры и жилищно-коммунального хозяйства в рамках Дорожной карты занятости на 2020–2021 годы;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поступления трансфертов из областного бюджета в республиканский бюджет в связи с введением режима чрезвычайного положения.";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Северо-Казахстанский областной маслихат от 20 апреля 2020 года № 42/1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Северо-Казахстанского областного маслихата от 11 декабря 2019 года № 39/1</w:t>
            </w:r>
          </w:p>
        </w:tc>
      </w:tr>
    </w:tbl>
    <w:bookmarkStart w:name="z4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2020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1007"/>
        <w:gridCol w:w="1140"/>
        <w:gridCol w:w="6149"/>
        <w:gridCol w:w="326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254 216 055,1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19 091 580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17 079 255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3 197 723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13 881 532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2 012 325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2 012 325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1 148 460,3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132 504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412 423,4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412 423,4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587 111,9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587 111,9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233 976 014,8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1 685 465,8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1 685 465,8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232 290 549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232 290 549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6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2) Затраты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262 911 639,2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2 951 804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2 033 259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1 624 313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99 850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57 496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213 452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300 795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294 866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173 945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173 945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строительства, архитектуры и градостроительства области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58 235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туризма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58 235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129 878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101 812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314 323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214 323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57 162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6 692 611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6 692 611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6 147 121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539 295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41 331 317,9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508 951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и переподготовка кадров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образования системы здравоохранения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62 436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158 123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175 481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34 567 221,8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146 426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2 129 986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80 704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1 252 667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138 581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6 337 049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67 307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1 174 249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421 077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57 442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1 367 455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21 227 805,8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1 960 313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1 476 346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483 967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4 284 359,1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1 751 605,1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1 032 754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7 056 173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4 774 082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127 020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211 527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107 323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88 865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878 974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67 466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2 742 552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264 725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медицинской организацией мероприятий, снижающих половое влечение, осуществляемые на основании решения суда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050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163 359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2 282 091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2 282 091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9 772 115,8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8 995 793,8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147 109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628 003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241 199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1 903 615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72 088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301 335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465 288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154 340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4 881 673,8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663 635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663 635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62 152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29 124 350,2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1 071 374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1 071 374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362 154,7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362 154,7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511 542,4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511 542,4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375 902,9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375 902,9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19 977 001,8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79 906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575 181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3 000 615,1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5 259 325,7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438 401,8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5 988 837,5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4 628 694,7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369 395,9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369 395,9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6 456 978,5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3 259 109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3 197 869,5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8 671 569,4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676 231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100 291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575 940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93 450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2 942 963,6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64 760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171 924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326 612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1 180 613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211 126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362 972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437 956,6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2 924 423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2 636 163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114 964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1 948 975,8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345 748,2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1 451 227,6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Топливно-энергетический комплекс и недропользование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162 275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162 275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99 094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51 983 174,4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1 392 703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80 443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1 148 558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48 858 541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224 862,2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семеноводства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2 070 747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12 055 546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72 899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135 963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6 175 074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8 714 881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9 850 785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131 735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6 516 708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2 009 394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региональных стабилизационных фондов продовольственных товаров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1 320 111,4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103 073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20 606,5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26 446,7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64 223,2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639 342,6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145 924,4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земельной инспекции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контроля за использованием и охраной земель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9 326 578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9 277 788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84 066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4 951 009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4 072 013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текущих мероприятий по ликвидации последствий чрезвычайной ситуации в городе Арысь Туркестанской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и лицензирования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архитектурно-строительного контроля и лицензирования на местном уровне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26 459 497,4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26 459 497,4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73 321,9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3 804 437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1 664 433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7 190 188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12 730 699,5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8 928 519,2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549 220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310 755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238 465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839 341,2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839 341,2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142 476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142 476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2 133 772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572 733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1 561 039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120 260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53 854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513 054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513 054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3 846 898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3 393 520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373 938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60 111 482,9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60 111 482,9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54 129 408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428 986,3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3 998 553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1 061 210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493 325,6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18 593 561,9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26 515 284,9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12 984 767,2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2 699 819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2 699 819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3 011 012,7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3 011 012,7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557 980,7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557 980,7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2 405 920,8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2 305 920,8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предоставления жилищных сертификатов как социальная поддержка в виде бюджетного кредита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строительства, архитектуры и градостроительства области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4 265 396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4 265 396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9 584 168,1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строительства, архитектуры и градостроительства области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9 584 168,1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9 584 168,1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3 406 427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2 257 218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2 257 218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1 149 209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1 149 209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539 922,6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539 922,6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539 922,6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7 921 723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7 921 723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7 921 723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6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-30 094 146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30 094 146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36 125 031,8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36 125 031,8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32 352 492,8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6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7 869 721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7 869 721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6 831 260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1 838 835,2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1 838 835,2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1 838 835,2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