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2854" w14:textId="99d2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мая 2020 года № 111. Зарегистрировано Департаментом юстиции Северо-Казахстанской области 13 мая 2020 года № 6296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декабря 2019 года "Об охране и использовании объектов историко-культурного наследия"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список памятников истории и культуры местного значения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культуры, архивов и документации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Раимкулова 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____________2020 год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12 мая 2020 года № 111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Северо-Казахстанской области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Северо-Казахстанской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Производственное помещение реального училища, 1903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В. Булавского, 2Б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здание реального училища, 1903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В. Булавского, 6А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Училище городское, начало ХХ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В. Булавского,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Училище реальное, 1903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В. Булавского,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Училище романовское, 1913-1915 года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 купеческий, 1906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торговый, 1915-1916 года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Евгения Брусиловского,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купеческий, конец 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торговый Шамсутдинова,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Башня водонапорная, 1902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Амангельды, 147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Стрелова, конец XIX векa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купца Стрелова, конец 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коммерсанта Аркеля, 1891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Турлапова, начало XX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Мельница Муратова, 1904-1905 года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Интернациональная, 63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мельницы Муратова, 1904-1905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Дин-Мухаммад, 2-я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Муканова,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административное, 30-е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Мечеть, 2-я половина 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 локомотивное, 1892-1896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Ахременко Н.А., 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Черемисинова, 1895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государственный, начало ХХ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железнодорожников, 1931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Каныша Сатпаева,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жилой, 1946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жилой, 1946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средняя № 21 им. М.В. Ломоносова, 1956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Токсан би, 102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Гимназия женская, 1864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Вознесенская, 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купеческий, конец 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Баженова, конец 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Шафеева, конец 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купца Шафеева, конец 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Церковь Всех Святых, 1894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Ибрая Алтынсарина, 271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Церковь Покровская, 1813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Коминтерна, 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Дмитриева, 1907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Коминтерна, 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 железнодорожный, 1894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Ахременко Н.А., 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Водокачка, 1902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Ущева Б.П.,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Мельница купца Полякова, 1905-1907 года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Мира,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культуры энергетиков, 1956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 1 им. В.И. Ленина, 1935-1938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Конституции Казахстана, 39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Шулепова, 2-я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Володаровского, 38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подрядчика Пирогова,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Евнея Букетова,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первой электростанции,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Мухамедъярова,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Казахстанской правды, 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подрядчика Малахова, конец 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 гостиный, конец 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Евнея Букетова,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Измайлова, конец 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костела, дом ксендза,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43, 43А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Чуканова,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дома торгового, 1911-1915 года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купеческий "Бр. Овсянниковы и Ганшин", начало ХХ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купца Мазаева, 1913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Егемен Қазақстан,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Переселенческий пункт, конец 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Универсальная,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Смолина, 1874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купца Казанцева, 2-я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Рижская,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Хлебникова, конец 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имени Ибрая Алтынсарина, 197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Светлинского, 2-я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Баня купца Назарова, начало ХХ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Рижская,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Казанцева, 2-я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купца Казанцева, 2-я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Полицейский участок, 2-я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Купеческий дом, начало ХХ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 "Новый Свет", 1909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Казахстанской правды, 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Кызылжарская Центральная мечеть, 2005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Карима Сутюшева,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 Вознесения Господня, 2005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Жалела Кизатова, 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Ж. Жабаева, 1975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имени Жамбыла и имени Евнея Букетова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С. Муканова, 1990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сквер перед зданием Областной универсальной научной библиотеки имени Сабита Муканова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Ш. Уалиханова, 1975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на пересечении улиц им. Ч. Валиханова и Айыртауской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К. Сутюшева, 1975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Карима Сутюшева, 56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В. Шаталова, 1979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 у входа в парк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А. Пушкина,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по улице 314-й Стрелковой дивизии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Г. Мусрепова, 2002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Мусрепова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М. Козыбаева, 2003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Пушкина и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в честь 30-летия Победы в Великой Отечественной войне, 1975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Первого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 боевой Славы "Вечный огонь" Великой Отечественной войны, 1979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в парке Победы в Великой Отечественной войне, 1985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парк культуры и отдыха (бывший городской сад)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Первого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Стела воинам–интернационалистам, погибшим в Демократической Республике Афганистан, 2002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имени Жамбыла и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 жертвам политических репрессий, 2005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Пушкина и Карима Сутюшева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Барельеф Ш. Уалиханова и Ф. Достоевского, 2005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Скульптурная композиция "Абай и Пушкин", 2006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 (на территории Парка Первого Президента Республики Казахстан)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Скульптурная композиция "Абылайхан на коне", 2007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Карима Сутюшева, 1А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Петропавловская,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завода изоляционных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массовых расстрелов в 20-30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 лог (памятный камень)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венгров-большевиков, 1918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развилка железной дороги Петропавловск-Кокшетау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установление советской власти, 1919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кладбище по улице имени Жамбыла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Братские могилы на Октябрьской площади, 1918-1921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Театральная площадь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№ 1 экипажа летчиков, умерших от ран в госпиталях города Петропавловска, 1943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пересечение улиц имени Жамбыла и Г. Мусрепова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№ 2 экипажа летчиков, умерших от ран в госпиталях города Петропавловска в годы Великой Отечественной войны, 1943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пересечение улиц имени Жамбыла и Г. Мусрепова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генерала М. Шмырова, 1941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Рабочем поселке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писателя Б. Петрова, 1971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Рабочем поселке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Героя Советского Союза А. Матвеева, 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Рабочем поселке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умершим в госпиталях в годы Великой Отечественной войны в городе Петропавловске, 1957 год (№ 1 воинам-христианам)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пересечение улиц имени Жамбыла и Г. Мусрепова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умершим в госпиталях в годы Великой Отечественной войны в городе Петропавловске, 1957 год (№ 2 воинам-христианам)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пересечение улиц имени Жамбыла и Г. Мусрепова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умершим в госпиталях в годы Великой Отечественной войны в городе Петропавловске, 1957 год (№ 1 воинам-мусульманам)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пересечение улиц имени Жамбыла и Г. Мусрепова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умершим в госпиталях в годы Великой Отечественной войны в городе Петропавловске, 1957 год (№ 2 воинам-мусульманам)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пересечение улиц имени Жамбыла и Г. Мусрепова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Могила, С. Морожникова воина-интернационалиста, погибшего в Демократической Республике Афганистан,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кладбище в районе старого аэропорта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Е.Ш. Гориева, воина-интернационалиста, погибшего в Демократической Республике Афганистан, 1984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старого аэропорта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С.В. Горлова, воина-интернационалиста, погибшего в Демократической Республике Афганистан,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бывшего села Новопавловка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И.И. Клепальского, воина-интернационалиста, погибшего в Демократической Республике Афганистан, 1986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бывшего села Новопавловка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А.А. Бутакова, воина-интернационалиста, погибшего в Демократической Республике Афганистан,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бывшего села Новопавловка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Ак-Тау,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северо-западу от бывшего села Новопавловка северная широта 54°57′993″ восточная долгота 69°07′425″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Солнечный, эпоха бронзы,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окраине поселка Солнечный северная широта 54°58′266″ восточная долгота 69°07′151″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Новопавловка,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км к югу от бывшего села Новопавловка северная широта 54°58′703″ восточная долгота 69°08′637″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Стела к 10-летию Независимости Республики Казахстан, 2001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Ахану Сере, 1992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Скульптурная композиция "Кулагер", 1993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 серэ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Ч. Валиханову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 (находится в музее)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Аккан-Бурлук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западнее села Аканбурлык северная широта 52°37′552″ восточная долгота 67°58′918″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Аккан-Бурлук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северо-восточнее села Красново северная широта 52°36′356″ восточная долгота 67°56′455″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Аккан-Бурлук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южнее села Аканбурлык северная широта 52°35′973″ восточная долгота 68°03′144″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Аккан-Бурлук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южнее села Аканбурлык северная широта 52°35′566″ восточная долгота 68°03′466″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Аккан-Бурлук 5,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Аканбурлык северная широта 52°35′316″ восточная долгота 67°59′868″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Баян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юго-восточнее села Кирилловка северная широта 53°06′226″ восточная долгота 67°53′209″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Баян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северо-западнее села Баян северная широта 53°02′729″ восточная долгота 67°54′415″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Баян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северо-западнее села Баян северная широта 53°02′800″ восточная долгота 67°55′791″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Баян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северо-западнее села Баян северная широта 53°02′706″ восточная долгота 67°55′729″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Жарагаш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северо-восточнее бывшего села Жарагаш северная широта 53°09′338″ восточная долгота 67°42′972″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Жарагаш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юго-западу от бывшего села Жарагаш северная широта 53°08′095″ восточная долгота 67°39′891″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Жарагаш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юго-восточнее бывшего села Жарагаш северная широта 53°08′451″ восточная долгота 67°42′444″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Жарагаш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северо-восточнее бывшего села Жарагаш северная широта 53°09′862″ восточная долгота 67°44′056″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1, 2 Жарагаш,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бывшего села Жарагаш северная широта 53°07′654″ восточная долгота 67°41′774″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Каменный брод,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северо-западнее села Каменный брод северная широта 53°06′463″ восточная долгота 67°40′020″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Карловка, эпоха бронзы и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восточнее села Карловка северная широта 53°01′056″ восточная долгота 67°49′335″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Кирилловка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северо-северо-западней села Кирилловка северная широта 53°12′698″ восточная долгота 67°46′630″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Кирилловка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юго-востоку от села Кирилловка северная широта 53°7'163'' восточная долгота 67°51'985''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Кирилловка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восточнее села Кирилловка северная широта 53°08′147″ восточная долгота 67°50′091″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Кирилловка 5,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км северо-западнее села Кирилловка северная широта 53°09′494″ восточная долгота 67°43′377″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Красново 1, эпоха бронзы и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северу от села Красново северная широта 52°36′381″ восточная долгота 67°54′473″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Красново 2, эпоха бронзы и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северо-восточнее села Красново северная широта 52°36′243″ восточная долгота 67°55′056″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Красново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села Красново северная широта 52°46′101″ восточная долгота 67°56′450″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Красново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северо-восточнее села Красново северная широта 52°36′070″ восточная долгота 67°55′302″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Никольское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юго-западнее села Никольское северная широта 53°10′306″ восточная долгота 67°35′991″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Никольское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юго-западнее села Никольское северная широта 53°10′091″ восточная долгота 67°35′765″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Петропавловка,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юго-восточнее села Петропавловка северная широта 52°58′360″ восточная долгота 67°42′961″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Якши-Янгистау, эпоха бронзы, ранний железный век,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села Аканбурлык северная широта 52°37′275″ восточная долгота 68°05′836″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Якши-Янгистау 1,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западнее села Жаксы Жалгызтау северная широта 52°38′700″ восточная долгота 68°10′380″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Якши-Янгистау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западнее села Жаксы Жалгызтау северная широта 52°39′166″восточная долгота 68°09′863″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Якши-Янгистау 3,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северо-восточнее села Аканбурлук северная широта 52°38′301″ восточная долгота 68°07′267″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Якши-Янгистау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северо-восточнее села Аканбурлык северная широта 52°38′105″ восточная долгота 68°07′139″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Якши-Янгистау 6,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км северо-восточнее села Аканбурлык северная широта 52°37′795″ восточная долгота 68°07′430″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Якши-Янгистау,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восточнее села Аканбурлык северная широта 52°38′146″ восточная долгота 68°06′645″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государственного и общественного деятеля С. Садвокасова, 2003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Айсары 1,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юго-западнее села Айсаринское северная широта 53°14′097″ восточная долгота 71°52′083″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Айсары 2,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юго-западнее села Айсаринское северная широта 53°15′745″восточная долгота 71°58′628″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Айсары 3,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км юго-западнее села Айсаринское северная широта 53°15′646″ восточная долгота 71°58′511″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Айсары 4,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 км юго-западнее села Айсаринское северная широта 53°14′876″ восточная долгота 71°58′606″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Мастерская Айсары 5, палеолит, мезолит, неолит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юго-юго-западнее села Айсаринское северная широта 53°16′575″ восточная долгота 71°51′933″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Айсары 6, палеолит, мезолит,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км юго-западнее села Айсаринское северная широта 53°16′493″ восточная долгота 71°50′272″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Айсары 7,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км юго-западнее села Айсаринское северная широта 53°16′487″ восточная долгота 71°50′268″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Айсары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юго-западнее села Айсаринское северная широта 53°15′758″ восточная долгота 71°58′594″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Ащису 1, мезолит-неолит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севернее села Талшик северная широта 53°40′485″ восточная долгота 71°30′651″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 Ащису 2, позднее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севернее села Талшик северная широта 53°40′656″ восточная долгота 71°30′749″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Карашат,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км юго-восточнее села Ленинградское северная широта 53°31′637″ восточная долгота 71°36′703″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Карашат 1, эпоха неолита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юго-восточнее села Ленинградское северная широта 53°31′389″ восточная долгота 71°34′352″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Карашат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южнее села Ленинградское северная широта 53°26′777″ восточная долгота 71°33′233″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Карашат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южнее села Ленинградское северная широта 53°26′816″ восточная долгота 71°33′854″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Кенащи,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западнее села Кенащы северная широта 54°01′190″ восточная долгота 71°04′518″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Киши-Карой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км восточнее села Байтус северная широта 53°59′117″ восточная долгота 71°14′810″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Киши-Карой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северо-восточнее села Байтус северная широта 53°02′128″ восточная долгота 71°12′240″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Могильник Комбайсор 1,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северо-западнее села Ленинградское северная широта 53°33′364″ восточная долгота 71°34′580″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Могильник Комбайсор 2,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северо-восточнее села Ленинградское северная широта 53°35′157″ восточная долгота 71°35′395″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Могильник Комбайсор 3,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км северо-восточнее села Ленинградское северная широта 53°35′386″ восточная долгота 71°35′591″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Могильник Комбайсор 4,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северо-восточнее села Ленинградское северная широта 53°33′596″ восточная долгота 71°35′511″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Комбайсор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юго-восточнее села Ленинградское северная широта 53°31′146″ восточная долгота 71°34′342″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Комбайсор 6,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юго-восточнее села Ленинградское северная широта 53°31′512″ восточная долгота 71°35′822″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Могильник Комбайсор 7,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юго-восточнее села Ленинградское северная широта 53°31′587″ восточная долгота 71°36′014″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Могильник Комбайсор 8,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восточнее села Ленинградское северная широта 53°31′769″ восточная долгота 71°35′995″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Могильник Комбайсор 9,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восточнее села Ленинградское северная широта 53°31′842″ восточная долгота 71°36′022″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Могильник Комбайсор 10,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км юго-восточнее села Ленинградское северная широта 53°31′551″ восточная долгота 71°37′897″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Комбайсор 11,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км восточнее села Ленинградское северная широта 53°31′759″ восточная долгота 71°38′153″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Комбайсор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 западнее окраины села Ленинградское северная широта 53°32′280′′ восточная долгота 71°31′431′′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Комбайсор 2,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западнее села Ленинградское северная широта 53°31′901″ восточная долгота 71°29′928″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Комбайсор 3,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юго-западнее села Ленинградское северная широта 53°31′845″ восточная долгота 71°30′019″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Комбайсор 4, эпоха бронзы.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км юго-западнее села Ленинградское северная широта 53°31′794″ восточная долгота 71°30′093″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Комбайсор 5,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юго-западнее села Ленинградское северная широта 53°31′686″ восточная долгота 71°30′239″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Комбайсор 6,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юго-западнее села Ленинградское северная широта 53°31′655″ восточная долгота 71°30′354″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Комбайсор 7,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юго-западнее села Ленинградское северная широта 53°31′528″ восточная долгота 71°30′704″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Комбайсор 8,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юго-западнее села Ленинградское северная широта 53°31′501″ восточная долгота 71°30′789″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Комбайсор 9,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юго-западнее села Ленинградское северная широта 53°31′474″ восточная долгота 71°30′787″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Комбайсор 10,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юго-западнее села Ленинградское северная широта 53°31′183″ восточная долгота 71°30′450″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Комбайсор 11,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км юго-западнее села Ленинградское северная широта 53°30′928″ восточная долгота 71°29′672″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Комбайсор 12,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Ленинградское северная широта 53°31′817″ восточная долгота 71°29′725″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Комбайсор 13,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юго-восточнее села Ленинградское северная широта 53°31′323″ восточная долгота 71°35′547″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Комбайсор 14,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юго-западнее села Ленинградское северная широта 53°31′390″ восточная долгота 71°35′496″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Кулыколь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западнее села Жанааул северная широта 53°42′655″ восточная долгота 71°55′404″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Кулыколь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западнее села Жанааул северная широта 53°42′554″ восточная долгота 71°56′229″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Кулыколь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западнее села Жанааул северная широта 53° 42′ 772″ восточная долгота 71°56′226″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Кулыколь 4,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западнее села Жанааул северная широта 53°43′100″ восточная долгота 71°56′936″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Кулыколь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юго-западнее села Жанааул северная широта 53°41′132″ восточная долгота 71°57′271″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Кулыколь 6,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юго-западнее села Жанааул северная широта 53°40′314″ восточная долгота 71°56′907″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Кулыколь 7,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км юго-западнее села Жанааул северная широта 53°40′779″ восточная долгота 71°56′470″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Кулыколь 8,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юго-западнее села Жанааул северная широта 53°38′746″ восточная долгота 71°56′173″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Кулыколь 9,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восточнее села Кулыколь северная широта 53°43′013″ восточная долгота 72°03′862″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южнее села Ленинградское северная широта 53°28′565″ восточная долгота 71°34′168″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южнее села Ленинградское северная широта 53°29′032″ восточная долгота 71°31′543″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Ленинградское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северо-восточнее села Ленинградское северная широта 53°33′578″ восточная долгота 71°36′433″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юго-восточнее села Ленинградское северная широта 53°30′406″ восточная долгота 71°34′276″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5,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юго-восточнее села Ленинградское северная широта 53°28′699″ восточная долгота 71°37′742″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6,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юго-восточнее села Ленинградское северная широта 53°27′742″ восточная долгота 71°38′874″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Ленинградское 7,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юго-восточнее села Ленинградское северная широта 53°31′324″ восточная долгота 71°35′701″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Ленинградское 8,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юго-восточнее села Ленинградское северная широта 53°31′461″ восточная долгота 71°35′789″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9,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юго-восточнее села Ленинградское северная широта 53°31′819″ восточная долгота 71°36′343″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10,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км юго-восточнее села Ленинградское северная широта 53°31′704″ восточная долгота 71°36′342″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Курган Ленинградское 11,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км северо-восточнее села Ленинградское северная широта 53°31′690″ восточная долгота 71°36′316″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12,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восточнее села Ленинградское северная широта 53°31′606″ восточная долгота 71°37′865″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Талшик,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севернее села Талшик северная широта 53°39′841″ восточная долгота 71°53′246″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Талшик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Талшик северная широта 53°35′954″ восточная долгота 71°45′647″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Талшик 2,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Талшик северная широта 53°36′036″ восточная долгота 71°45′464″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Талшик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северо-восточнее села Талшик северная широта 53°39′164″ восточная долгота 71°52′988″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Талшик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севернее села Талшик северная широта 53°39′249″ восточная долгота 71°52′879″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Талшик 5,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2,1 км северо-восточнее села Талшик северная широта 53°40′032″ восточная долгота 71°53′872″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Талшик 6,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севернее села Талшик северная широта 53°39′624″ восточная долгота 71°52′410″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Талшик 7,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севернее села Талшик северная широта 53°41′448″ восточная долгота 71°51′937″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Талшик 8,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восточнее села Талшик северная широта 53°38′737″ восточная долгота 71°55′853″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Ульгули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 км северо-восточнее села Талшик северная широта 53°39′939″ восточная долгота 71°59′674″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Камышлово,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М.М. Габралиева, воина-интернационалиста, погибшего в Демократической Республике Афганистан, 1984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село Кызыл 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В.Г. Штейнера, воина-интернационалиста, погибшего в Демократической Республике Афганистан,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Рублевка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В.Н. Мордвинова, воина-интернационалиста, погибшего в Демократической Республике Афганистан, 1986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Тюменка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В.М. Фатеева, воина-интернационалиста, погибшего в Демократической Республике Афганистан, 1982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Амангельды,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северу от села Амангельды северная широта 54°22'227'' восточная долгота 69°27'206''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Бозарал,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северу от села Амангельды северная широта 54°23'182'' восточная долгота 69°27'949''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Кучковка,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северо-восточнее села Кучковка северная широта 54009'694'' восточная долгота 69049'491''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Кулсары батыра, 2-я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Амангельды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к северу от села Амангельды северная широта 54°21′486″ восточная долгота 68°21′310″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Берлик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юго-западнее села Николаевка северная широта 54°09′826″ восточная долгота 67°43′408″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Жанабай,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восточнее села Николаевка северная широта 54°13′103″ восточная долгота 67°52′884″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Ильинка, ранний железный век,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юго-западу от села Ильинка северная широта 54°11′445″ восточная долгота 67°59′073″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Ильинка 2,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северу от села Ильинка северная широта 54°12′897″ восточная долгота 68°01′003″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Поселение Ильинка 3,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0,3 км к северо-западу от села Ильинка северная широта 54°12′931″ восточная долгота 68°01′211″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Калиновка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Калиновка северная широта 54°25′822″ восточная долгота 68°27′985″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Карабулак,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к востоку от села Николаевка северная широта 54°12′660″ восточная долгота 67°52′932″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Каратал, эпоха бронзы,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юго-западнее села Каратал северная широта 54°13′949″ восточная долгота 67°57′264″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Каратал,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юго-западнее села Каратал северная широта 54°14′213″ восточная долгота 67°57′683″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Луговое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югу от села Луговое северная широта 54°21′389″ восточная долгота 68°35′705″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Мектеп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села Мектеп северная широта 54°04′587″ восточная долгота 67°42′396″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Могильник Мектеп 2,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северо-восточнее от села Мектеп северная широта 54°05′478″ восточная долгота 67°43′372″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Николаевка,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 к востоку от села Николаевка северная широта 54°12′485″ восточная долгота 67°50′482″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Николаевка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км северо-восточнее села Николаевка северная широта 54°16′647″ восточная долгота 67°51′800″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Николаевка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к востоку от села Николаевка северная широта 54°12′830″ восточная долгота 67°50′488″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Николаевка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северо-восточнее от села Николаевка северная широта 54°14′098″ восточная долгота 67°49′392″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Культовое место Петровка,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юго-востоку от села Петровка северная широта 54°16′136″ восточная долгота 68°14′490″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Петровка 2, эпоха бронза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юго-восточнее села Петровка северная широта 54°15′822″ восточная долгота 68°14′308″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Петровка 3, эпоха финальной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юго-востоку от села Петровка северная широта 54°15′572″ восточная долгота 68°14′776″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Петровка 4, эпоха финальной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км южнее села Петровка северная широта 54°15′965″ восточная долгота 68°14′291″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Петровка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км южнее села Петровка северная широта 54°16′170″ восточная долгота 68°14′659″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Петровка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0,3 км к северо-западу от села Петровка северная широта 54°17′748″ восточная долгота 68°12′254″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Петровка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к северо-западу от села Петровка северная широта 54°18′745″ восточная долгота 68°11′461″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Петровка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северо-западнее села Петровка северная широта 54°18′648″ восточная долгота 67°11′639″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Покровка,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северо-западу от села Покровка северная широта 54°18′534″ восточная долгота 68°18′103″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Покровка,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юго-восточнее села Покровка северная широта 54°18′756″ восточная долгота 68°23′278″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Покровка 2,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северо-восточнее села Покровка северная широта 54°18′963″ восточная долгота 68°23′050″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Сухая Ляга,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северо-востоку от села Петровка северная широта 54°18′956″ восточная долгота 68°15′144″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Томаркарасу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южнее села Амангельды северная широта 54°10′264″ восточная долгота 67°56′224″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Томаркарасу 2,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к югу от села Амангельды северная широта 54°10′184″ восточная долгота 67°55′782″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Урнек,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 северная широта 54°08′806″ восточная долгота 67°47′163″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Стоянка Урнек 1, эпоха неолита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села Орнек северная широта 54°07′521″ восточная долгота 68°46′788″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Урнек,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южнее села Орнек северная широта 54°07′021″ восточная долгота 67°46′874″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Явленка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северо-восточнее села Явленка северная широта 54°19′236″ восточная долгота 68°23′527″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Боярского, начало ХХ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писателя И. Шухова, 1947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писателя С. Муканова, проживал в 20-30-х годах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писателя И. Шухова, 2006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Улпан, 1827-1878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Пресновская,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Кабанья,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Пресноизбный,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Кладбинский,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Кладбинка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Болотноколодезный,1752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Пресный,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Пресноредут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Сенжарский,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Сенжарка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Н.В. Вашутина воина-интернационалиста, погибшего в Демократической Республике Афганистан, 1983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Аулиеоба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южнее села Каракамыс северная широта 54°11′531″ восточная долгота 66°24′034″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Аулиеоба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южнее села Каркамыс северная широта 54°11′124″ восточная долгота 66°20′276″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Байтогайский,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северо-западнее села Каракамыс северная широта 54°15′699″' восточная долгота 66°20′524″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Болтабек,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северо-западнее бывшего села Октябрь северная широта 54°15′047″ восточная долгота 66°28′722″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Доголак,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северо-восточнее села Украинское северная широта 54°12′580″ восточная долгота 66°42′943″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Каракамыс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к югу от села Каракамыс северная широта 54°14′764″ восточная долгота 66°21′422″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Каракамыс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северо-западнее села Каракамыс северная широта 54°15′650″ восточная долгота 66°19′641″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Кенесоба,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Суатколь северная широта 54°6′719″ восточная долгота 66°57′482 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Коргызбай,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юго-востоку от села Украинское северная широта 54°06′112″ восточная долгота 66°39′944″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Майбалык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к востоку от села Майбалык северная широта 54°16′904″ восточная долгота 66°47′958″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Майбалык 2, ранний железный век, средневековье, ХХ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западнее села Майбалык северная широта 54°16′552″ восточная долгота 66°41′965″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Новорыбинка,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на северо-восток от села Новорыбинка северная широта 54°41′107″ восточная долгота 67°25′729''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Островка, ранний железный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на юго-восток от бывшего села Островка северная широта 54°37′996″ восточная долгота 66°59′727″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Сарколь, ранний железный век,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северо-западнее села Озерное северная широта 54°20′636″ восточная долгота 66°10′319″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Сорбалык,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юго-западнее села Майбалык северная широта 54°15′081″ восточная долгота 66°37′523″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Суатколь,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юго-восточнее села Озерное северная широта 54°16′183″ восточная долгота 66°16′895″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Тулубай,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южнее села Нурымбет северная широта 54°24′925″ восточная долгота 66°05′532″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Увал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западнее села Макарьевка северная широта 54°29′614 ″ восточная долгота 66°16′564″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Увал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Макарьевка северная широта 54°29′067'' восточная долгота 66°16′645''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Усердное,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юго-восточнее бывшего села Усердное северная широта 54°40′564″ восточная долгота 66°44′395″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Шаграй,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северо-восточнее села Украинское северная широта 54°13′'266″ восточная долгота 66°42′115″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Гагарий,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Кривозерный,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Кривоозерка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Скопин,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село Красный Маяк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В.П. Дрягина, воина-интернационалиста, погибшего в Демократической Республике Афганистан, 1981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А.В. Дудко, воина-интернационалиста, погибшего в Демократической Республике Афганистан,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Березовский,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северо-восточнее бывшего села Новопавловка северная широта 54°59′838″ восточная долгота 69°27′779″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Бишкуль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юго-западнее города Петропавловск северная широта 54°44′009″ восточная долгота 69°03′266″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Бишкуль 5,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юго-западнее села Байтерек северная широта 54°43′899″ восточная долгота 69°02′801″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Боголюбово 2, эпоха неолита,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юго-юго-западнее от села Боголюбово северная широта 54°34′072″ восточная долгота 68°42′229″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Боголюбово 3, эпоха неолита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юго-юго-востоку от села Боголюбово северная широта 54°34′799″ восточная долгота 68°41′633″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Вагулино 1, эпоха неолита и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села Вагулино северная широта 55°10′232″ восточная долгота 69°18′286″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Вагулино 2,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села Вагулино северная широта 55°10′164″ восточная долгота 69°18′486″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Вагулино 3,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села Вагулино северная широта 55°10′091″ восточная долгота 69°18′695″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Вагулино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км северо-восточнее села Вагулино северная широта 55°10′465″ восточная долгота 69°19′423″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Вагулино 5,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северо-восточнее села Вагулино северная широта 55°10′554″ восточная долгота 69°19′463″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Долматовское (Ак-Ирий),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села Долматово северная широта 55°18′697″восточная долгота 69°30′264″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Затон,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южнее села Затон северная широта 54°50′421″ восточная долгота 68°59′351″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Затон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 от бывшего поселка Учхоз северная широта 54°49′459″ восточная долгота 68°58′417″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Красногорка,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км северо-восточнее села Красногорка северная широта 54°35′079″ восточная долгота 68°51′124″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Красногорка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югу от села Приишимка северная широта 54°36′179″ восточная долгота 68°51′124″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Лебяжье (Соколовка 1),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западнее бывшего села Горбуновка северная широта 55°08′631″ восточная долгота 69°13′571″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Новоникольское, эпоха бронзы, ранний железный век,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западнее села Новоникольское северная широта 54°32′191″ восточная долгота 68°36′948″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Новоникольское 1,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 южнее города Петропавловска северная широта 54°28′567″ восточная долгота 69°39′157″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Новоникольское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северо-западнее от села Новоникольское северная широта 54°32′816″ восточная долгота 68°40′537″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Новоникольское 2, эпоха неолита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села Новоникольское северная широта 54°31′055″ восточная долгота 68°39′633″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Полковниково,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севернее села Вагулино северная широта 55°09′585″ восточная долгота 69°15′491″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Рассвет,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юго-западнее села Рассвет северная широта 54°27′895″ восточная долгота 68°39′958″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Семипалатное,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северо-западу от села Семипалатное северная широта 54°28′604″ восточная долгота 68°38′026″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Семипалатное,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севернее села Семипалатное северная широта 54°27′978″ восточная долгота 68°39′645″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Соколовка 3,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 км юго-западнее села Большая Малышка северная широта 55°03′747″ восточная долгота 69°11′628″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Соколовка 4,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 км юго-западнее села Большая Малышка северная широта 55°03′695″ восточная долгота 69°11′921″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Учхоз,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южнее бывшего поселка Учхоз северная широта 54°50′069″ восточная долгота 68°57′890″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Чалково,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северо-западнее села Новоалександровка северная широта 54°29′886″ восточная долгота 68°34′037″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Становая,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Дубровный,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Н.Н. Оснач, воина-интернационалиста, погибшего в Демократической Республике Афганистан, 1984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А.С. Кусаинова, воина-интернационалиста, погибшего в Демократической Республике Афганистан,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В.В. Петрушина, воина-интернационалиста, погибшего в Демократической Республике Афганистан, 1983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Мамлютка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 северная широта 54°56''682, восточная долгота 68°32'560,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Менгисер,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юго-восточнее села Менгисер северная широта 54°34''753 восточная долгота 67°59'255,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государственного политического деятеля Е. Ауельбекова, 2001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Алгабас,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северо-западнее села Новоселовка северная широта 53°14'530'' восточная долгота 66°56'917 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Алгабас,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северо-западнее села Новоселовка северная широта 53°14'234'' восточная долгота 66°57'746''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Ашанино,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южнее села Новоишимское северная широта 53°11'620'' восточная долгота 66°48'767''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Берлик,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западнее села Берлик северная широта 53°10'573'' восточная долгота 66°48'351''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Берликский,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юго-западнее села Берлик северная широта 53°09'167'' восточная долгота 66°47'974''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Берликский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восточнее села Берлик северная широта 53°02'634'' восточная долгота 66°44'792''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Возвышенка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северо-восточнее села Возвышенка северная широта 52°49'209'' восточная долгота 66°48'246''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Гаршино, эпоха неолита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юго-западнее села Гаршино северная широта 52°32'748'' восточная долгота 67°01'594''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у села Гаршино,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юго-западнее села Гаршино северная широта 52°31'820'' восточная долгота 66°59'579''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Григорьевка,эпоха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севернее села Григорьевка северная широта 52°48'942'' восточная долгота 66 °49'724''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1 ГРП-37,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северо-восточнее бывшего ГРП-37 северная широта 52°33'044'' восточная долгота 067°09'865''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2 ГРП-37,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северо-восточнее бывшего ГРП-37 северная широта 52°33'324'' восточная долгота 67°10'553''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у села Дубровка,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южнее села Дубровка северная широта 52°34'811'' восточная долгота 67°07'515''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Ефимовка,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от южнее села Ефимовка северная широта 53°08'216'' восточная долгота 66°47'361''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Ефимовка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северо-северо-восточнее села Ефимовка северная широта 53°11'116'' восточная долгота 66°48'016''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Ефимовка 2,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севернее села Ефимовка северная широта 53°10'594'' восточная долгота 66°47'371''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Ефимовка 3,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севернее села Ефимовка северная широта 53°10'411'' восточная долгота 66°47'269''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Ефимовка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севернее села Ефимовка северная широта 53°09'940'' восточная долгота 66°46'838''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Ефимовка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северо-восточнее села Ефимовка северная широта 53°09'778'' восточная долгота 66°46'481''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Ефимовка 6, эпоха бронзы и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Ефимовка северная широта 53°08'192'' восточная долгота 66°46'685''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Жилынтау,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 км юго-юго-западнее села Токсан би северная широта 52°18'499'' восточная долгота 66°34'291''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Западный,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южнее села Токсан би северная широта 52°56'227'' восточная долгота 66°36'948''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у села Западное,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юго-восточнее села Токсан би северная широта 52°55'811'' восточная долгота 66°38'073''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Ковыльный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км юго-восточнее села Ковыльное северная широта 52°32'980'' восточная долгота 67°45'368''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Ковыльный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северо-восточнее села Ковыльное северная широта 52°35'157'' восточная долгота 67°43'489''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Ковыльный 3,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северо-восточнее села Ковыльное северная широта 52°34'859'' восточная долгота 67°43'760''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Ковыльный 4,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км северо-восточнее села Ковыльное северная широта 52°35'862'' восточная долгота 67°43'778''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Конырсу, эпоха неолита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западнее села Конырсу северная широта 52°21'22'' восточная долгота 66°40'150''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Конырсу,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юго-юго-западнее села Конырсу северная широта 52°20'071'' восточная долгота 66°39'033''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Муккур,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западнее села Мукур северная широта 53°17'835'' восточная долгота 67°01'713''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Неженка, 1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к западу от села Неженка северная широта 53°03'432'' восточная долгота 66°43'233''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Неженка, 2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юго-восточнее села Неженка северная широта 53°02'439'' восточная долгота 66°42'210''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Неженка, 3 эпоха бронзы и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юго-западнее села Неженка северная широта 53°01'229'' восточная долгота 66°40'003''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Новоселовка, 1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северо-северо-западнее села Новоселовка северная широта 53°13'842'' восточная долгота 67°00'382''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Новоселовка,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км юго-западнее села Новоселовка северная широта 53°10'625'' восточная долгота 67°02'304''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Пески 1, эпоха бронзы и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Пески северная широта 53°12'660'' восточная долгота 66°52'013''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Пески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Пески северная широта 53°11'197'' восточная долгота 66°47'866''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Приишимский, эпоха бронзы и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севернее села Неженка северная широта 53°05'145'' восточная долгота 66°46'026''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Привольное 1,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 км западнее села Привольное северная широта 52°34'607'' восточная долгота 67°47'075''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Привольное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км юго-восток-восток от села Привольное северная широта 52°33'016'' восточная долгота 67°50'377''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Привольное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южнее села Привольное северная широта 52°32'901'' восточная долгота 67°48'884''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у села Привольное,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юго-западнее села Привольное северная широта 52°35'047'' восточная долгота 67°47'790''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Рузаевка,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юго-западнее от села Рузаевка северная широта 52°46'155'' восточная долгота 66°49'674''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Рузаевка 1,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км юго-западнее от села Рузаевка северная широта 52°46'418'' восточная долгота 66°49'210''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Рузаевка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западнее села Рузаевка северная широта 52°48'740'' восточная долгота 66°53'922''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Рухловка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южнее села Рухловка северная широта 52°40'436'' восточная долгота 67°38'070''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Рыбинка 1, эпоха неолита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восточнее села Рыбинка северная широта 52°35'597'' восточная долгота 66°58'755''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Рыбинка 2,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южнее села Рыбинка северная широта 52°35'363'' восточная долгота 66°58'428''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Рыбинка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южнее села Рыбинка северная широта 52°34'503'' восточная долгота 66°58'858''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Рыбинка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северо-северо-западнее села Рыбинка северная широта 52°36'958'' восточная долгота 66°57'229''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Симоновка,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юго-восточнее села Симоновка северная широта 52°38'386'' восточная долгота 66°56'648''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Симоновка 1,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юго-восточнее села Симоновка северная широта 52°37'484'' восточная долгота 66°57'872''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Симоновка 2,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юго-восточнее села Симоновка северная широта 52°38'008'' восточная долгота 66°57'978''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Симоновка 4,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юго-восточнее села Симоновка северная широта 52°37'909'' восточная долгота 66°57'547''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Симоновка 5,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км севернее села Симоновка северная широта 52°40'179'' восточная долгота 66°54'409''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Симоновка 6,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севернее села Симоновка северная широта 52°40'819 '' восточная долгота 66°54'162''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Симоновка 7,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севернее села Симоновка северная широта 52°40'050'' восточная долгота 66°55'241''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Симоновка 8,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юго-западнее села Симоновка северная широта 52°36'306'' восточная долгота 66°47'913''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Симоновка 9, эпоха бронзы и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северо-восточнее села Симоновка северная широта 52°39'256'' восточная долгота 66°57'513''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Сокологоровка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севернее села Сокологоровка северная широта 52°31'386'' восточная долгота 67°51'916''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Сокологоровка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севернее села Сокологоровка северная широта 52°31'653'' восточная долгота 67°52'293''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Сокологоровка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севернее села Сокологоровка северная широта 52°32'162'' восточная долгота 67°52'264''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Ставрополка,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северо-восточнее села Ставрополка северная широта 52°54'856'' восточная долгота 66°37'524''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села Ставрополка,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 км на север-северо-восток от села Ставрополка северная широта 52°54'440'' восточная долгота 66°37'846''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Ставрополка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севернее села Ставрополка северная широта 52°52'647'' восточная долгота 66°37'088''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Ставрополка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окраина села Ставрополка северная широта 52°50'493'' восточная долгота 66°33'470''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Ставрополка 2, эпоха бронзы и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1,4 км северо-северо-восточнее села Ставрополка северная широта 52° 51'549'' восточная долгота 66°35'434''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Ставрополка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км северо-северо-восточнее села Ставрополка северная широта 52°52'355'' восточная долгота 66°36'792''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Тындык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северо-северо-западнее села Тендык северная широта 52°36'562 '' восточная долгота 66°57'316''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Тындык 2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юго-восточнее села Тендык северная широта 52°34'818'' восточная долгота 66°59'432''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Урожайное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 км северо-западнее села Урожайное северная широта 52°46'932'' восточная долгота 66°28'103''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Урожайное 2, эпоха бронзы и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Урожайное северная широта 52°46'728'' восточная долгота 66°28'890''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Урожайное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южнее села Урожайное северная широта 52°44'878'' восточная долгота 66°28'774''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Урожайное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на юго-восток-восток от села Урожайное северная широта 52°45'265'' восточная долгота 66°33'877''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Урожайное 5 эпоха бронзы и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юго-восточнее села Урожайное северная широта 52°43'207'' восточная долгота 66°35'202''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Черный 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 села Кюйган северная широта 52°42'601'' восточная долгота 66°50'904''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Черная могила,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севернее села Кюйган северная широта 52°46'114'' восточная долгота 66°50'526''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Чернозубовка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окраина села Чернозубовка северная широта 52°41'784'' восточная долгота 66°37'308''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Чернозубовка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южнее села Чернозубовка северная широта 52°40'751'' восточная долгота 66°37'448''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Чистополье 1,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юго-западнее села Чистополье северная широта 52°31'834'' восточная долгота 67°11'926''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у села Чистополье,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юго-западнее села Чистополье северная широта 52°32'679'' восточная долгота 67°12'877''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Яновка,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юго-западнее села Дубровка северная широта 52°34'138'' восточная долгота 67°05'143''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М. Жумабаева,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М. Жумабаеву, 1993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М. Жумабаеву, 2003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Баян батыра, 2006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Лебяжья,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Полуденная,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Ганькин,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Медвежий, 1752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Медвежка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В.К. Миллер, воина-интернационалиста, погибшего в Демократической Республике Афганистан,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Н.М. Сусол, воина-интернационалиста, погибшего в Демократической Республике Афганистан, 1982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В.Ю. Ишханова, воина-интернационалиста, погибшего в Демократической Республике Афганистан, 1982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Д.А. Лещенко, воина-интернационалиста, погибшего в Демократической Республике Афганистан, 1981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А.Ю. Орлова, воина-интернационалиста, погибшего в Демократической Республике Афганистан, 1987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А.И. Бунковского, воина-интернационалиста, погибшего в Демократической Республике Афганистан,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А.Я. Гертера воина-интернационалиста, погибшего в Демократической Республике Афганистан,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Полудино,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югу от села Полудино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широта 54°50'041''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 69°56'464''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Аккудук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юго-восточнее села Аккудык северная широта 53°38′742″ восточная долгота 70°55′276″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Аккудук 2,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юго-восточнее села Аккудык северная широта 53°38′705″ восточная долгота 70°55′443″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Амандык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юго-юго-западнее села Амандык северная широта 53°27′745″ восточная долгота 70°20′457″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Амандык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юго-западнее села Амандык северная широта 53°27′666″ восточная долгота 70°20′257″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Амандык 3,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юго-западнее села Амандык северная широта 53°27′530″ восточная долгота 70°20′198″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Бирлик,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северо-восточнее от бывшего села Бирлик северная широта 53°57′480″ восточная долгота 69°54′760″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Берлиновка 1,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севернее бывшего села Берлиновка северная широта 53°55′518″ восточная долгота 69°55′546″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Берлиновка 2,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севернее бывшего села Берлиновка северная широта 53°55′450″ восточная долгота 69°55′632″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Стоянка Берлиновка 3, поздний неолит,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севернее от бывшего села Берлиновка северная широта 53°54′595″ восточная долгота 69°56′304″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Берлиновка 4,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югу от бывшего села Берлиновка северная широта 53°54′016″ восточная долгота 69°56′272″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Берлиновка 5,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бывшего села Берлиновка северная широта 53°53′783″ восточная долгота 69°56′180″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Берлиновка 6,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южнее бывшего села Берлиновка северная широта 53°53′870″ восточная долгота 69°56′096″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Берлиновка 7,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южнее бывшего села Берлиновка северная широта 53°53′652″ восточная долгота 69°56′092″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1,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северо-восточнее села Виноградовка северная широта 53°52′750″ восточная долгота 69°55′326″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2, мезолит,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севернее села Виноградовка северная широта 53°52′868″ восточная долгота 69°48′405″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7,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км северо-восточнее села Виноградовка северная широта 53°53′113″ восточная долгота 69°55′684″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8,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северо-восточнее села Виноградовка северная широта 53°53′021″ восточная долгота 69°55′336″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9,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северо-восточнее села Виноградовка северная широта 53°52′442″ восточная долгота 69°55′400″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10,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села Виноградовка северная широта 53°52′451″ восточная долгота 69°55′479″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11,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югу от бывшего села Берлиновка северная широта 53°53′115″ восточная долгота 69°55′780″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12, ранний неолит,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села Виноградовка северная широта 53°52′865″ восточная долгота 69°48′400″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13,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северо-восточнее села Виноградовка северная широта 53°52′871″ восточная долгота 69°55′431″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14, мезолит,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северо-восточнее села Виноградовка северная широта 53°52′851″ восточная долгота 69°55′421″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15,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 села Виноградовка северная широта 53°52′851″ восточная долгота 69°55′421″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Золоторунное 2,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юго-восточнее села Золоторунное северная широта 53°34′330″ восточная долгота 70°53′693″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Золоторунное 3,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восточнее села Золоторунное северная широта 53°35′133″ восточная долгота 70°46′210″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Золоторунное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восточнее села Золоторунное северная широта 53°33′880″ восточная долгота 70°53′996″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Инталы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км к северу от бывшего села Ынталы северная широта 54°03′617″ восточная долгота 69°44′967″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Карасу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 км юго-западнее села Амандык северная широта 53°21′086″ восточная долгота 70°10′366″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Карасу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км юго-западнее села Амандык северная широта 53°22′077″ восточная долгота 70°12′349″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Литжан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 км западнее–юго-западнее села Амандык северная широта 53°24′398″ восточная долгота 70°16′089″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Литжан 2,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км западнее–юго-западнее села Амандык северная широта 53°26′480″ восточная долгота 70°19′163″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Литжан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западнее села Амандык северная широта 53°26′480″ восточная долгота 70°19′163″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Литжан 5,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западнее села Амандык северная широта 53°26′480″ восточная долгота 70°19′163″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Литжан 7,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западнее села Амандык северная широта 53°26′480″ восточная долгота 70°19′163″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Московка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севернее бывшего села Московка северная широта 53°44′936″ восточная долгота 69°43′266″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Октябрьское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югу от села Октябрьское северная широта 53°41′004″ восточная долгота 69°38′438″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Октябрьское 2,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села Октябрьское северная широта 53°41′285″ восточная долгота 69°37′768″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Октябрьское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югу от села Октябрьское северная широта 53°41′393″ восточная долгота 69°38′713″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Рощинское 3,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восточнее села Рощинское северная широта 69°46′458″ восточная долгота 54°12′789″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Сексенбайсор 1,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км западнее села Амандык северная широта 53°25′045″ восточная долгота 70°17′156″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Сексенбайсор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км юго-западнее села Амандык северная широта 53°25′046″ восточная долгота 70°17′153″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Сексенбайсор 3,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юго-западнее села Амандык северная широта 53°25′045″ восточная долгота 70°17′152″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Сексенбайсор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км юго-западнее села Амандык северная широта 53°25′045″ восточная долгота 70°17′155″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Сексенбайсор 5,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юго-западнее села Амандык северная широта 53°25′037″ восточная долгота 70°17′145″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Сексенбайсор 6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западнее села Амандык северная широта 53°25′066″ восточная долгота 70°17′159″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Рощинское 1, неолит, энеолит,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южнее села Рощинское северная широта 69°46′456″ восточная долгота 54°12′790″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Чаглинка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северо-западнее от бывшего села Линеевка северная широта 53°40′986″ восточная долгота 69°38′574″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Тендык,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окраина села Тендык северная широта 53°59′534″ восточная долгота 69°54′760″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Тендык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северо-восточнее от села Тендык северная широта 53°59′163″ восточная долгота 69°49′504″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Тендык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к западу от села Тендык северная широта 53°59′163″ восточная долгота 69°49′504″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Ушсай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км южнее села Тихоокеанское северная широта 53°51′642″ восточная долгота 70°48′395″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Ушсай 2 ,ранний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 км южнее села Тихоокеанское северная широта 53°51′642″ восточная долгота 70°48′395″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Шункыркуль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юго-западнее села Шункырколь северная широта 53°53′125″ восточная долгота 70°48′765″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Шункыркуль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юго-западнее села Шункырколь северная широта 53°53′842″ восточная долгота 70°48′995″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Шункыркуль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западнее села Шункырколь северная широта 53°53′842″ восточная долгота 70°48′995″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Шункыркуль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северо-западнее села Шункырколь северная широта 53°53′842″ восточная долгота 70°48′995″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Бабеке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южнее бывшего села Бабеке северная широта 52°52′069″ восточная долгота 73°09′034″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Жуантобе, ранний железный век, средневековье, ХХ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севернее бывшего села Жуантобе северная широта 52°46′906″ восточная долгота 73°05′533″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Жуантобе 1,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южнее бывшего села Жуантобе северная широта 52°45′555″ восточная долгота 73°01′331″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Казанкап 1,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км восточнее бывшего села Казангап северная широта 52°58′49,7″ восточная долгота 71°49′47,3″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Казанкап 2,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юго-западнее бывшего села Казангап северная широта 52°58′28,1″ восточная долгота 71°47′38,6″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Казанкап 3,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юго-западнее бывшего села Казангап северная широта 52°58′20,6″ восточная долгота 71°47′23,5″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Казанкап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западнее бывшего села Казангап северная широта 52°58′14,1″ восточная долгота 71°46′99,0″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Казанкап 5,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 км юго-западнее бывшего села Казангап северная широта 52° 57′59,4″ восточная долгота 71°44′04,1″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Казанкап 6,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юго-западнее села Казанкап северная широта 52°48′383″ восточная долгота 71°43′756″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Казанкап 8,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км юго-западнее бывшего села Казангап северная широта 52°58′046″ восточная долгота 71°43′581″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Казанкап 7,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км юго-восточнее бывшего села Казангап северная широта 52°58′25,0″ восточная долгота 71°49′18,8″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Карасу,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восточнее села Золотая Нива северная широта 52°57′62,3″ восточная долгота 72°01′59,5″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Карасу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км восточнее села Золотая Нива северная широта 52°57′68,1″ восточная долгота 72°01′64,9″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Коксенгисор 8,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южнее бывшего села Баянбай северная широта 53°03′52,3″ восточная долгота 71°43′85,0″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Коксенгисор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км северо-запад села Золотая Нива северная широта 52°58′290″ восточная долгота 71°53′227″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Коксенгисор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южнее бывшего села Баянбай северная широта 53°03′521″ восточная долгота 71°44′329″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Коксенгисор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южнее бывшего села Баянбай северная широта 53°03′541″ восточная долгота 71°44′323″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Коксенгисор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южнее бывшего села Баянбай северная широта 53°03′64,7″ восточная долгота 71°43′66,5″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Коксенгисор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южнее бывшего села Баянбай северная широта 53°03′66,5″ восточная долгота 71°43′80,3″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Коксенгисор 6,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южнее бывшего села Баянбай северная широта 53°03′67,3″ восточная долгота 71°43′84,6″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Коксенгисор 7,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км южнее бывшего села Баянбай северная широта 53°03′60,8″ восточная долгота 71°43′87,0″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Комсомольское,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 км юго-восточнее села Аккудык северная широта 53°04′70,6″ восточная долгота 72°28′45,8″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Комсомольское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восточнее села Аккудык северная широта 53°07′49,1″ восточная долгота 72°21′33,1″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Комсомольское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восточнее села Аккудык северная широта 53°07′49,1″ восточная долгота 72°21′33,1″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Комсомольское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юго-восточнее села Аккудык северная широта 53°05′02,5″ восточная долгота 72°24′81,7″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Комсомольское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юго-восточнее села Аккудык северная широта 53°05′05,6″ восточная долгота 72°24′75,9″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Комсомольское 5,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 км юго-восточнее села Аккудык северная широта 53°04′89,8″ восточная долгота 72°27′79,3″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Комсомольское 6,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 км юго-восточнее села Аккудык северная широта 53°04′90,3″ восточная долгота 72°27′79,8″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Кыздынкарасу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км севернее села Прожектор северная широта 52°57′33,7″ восточная долгота 72°23′29,7″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Кыздынкарасу 1, ранний железный век и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севернее села Прожектор северная широта 52°58′51,1″ восточная долгота 72°22′71,8″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Кыздынкарасу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км южнее села Аккудык северная широта 53°04′96,1″ восточная долгота 72°20′95,6″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Кыздынкарасу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южнее села Аккудык северная широта 53°03′91,0″ восточная долгота 72°22′31,0″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Кыздынкарасу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южнее села Аккудык северная широта 53°05′66,5″ восточная долгота 72°20′84,2″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Кыздынкарасу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южнее села Аккудык северная широта 53°03′64,7″ восточная долгота 72°20′89,3″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Кызозен,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юго-восточнее села Аккудык северная широта 53°04′30,7″ восточная долгота 72°27′39,7″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Сага 2,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северо-западнее бывшего села Казангап северная широта 53°00′95,8″ восточная долгота 71°40′74,2″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Талдысай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км западнее села Каратерек северная широта 53°55′283″ восточная долгота 73°21′260″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Теке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восточнее села Кобенсай северная широта 53°43′599″ восточная долгота 72°54′002″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Теке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западнее села Тлеусай северная широта 53°44′454″ восточная долгота 73°14′433″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Теке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восточнее бывшего села Сага северная широта 53°44′488″ восточная долгота 73°14′451″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Тюбе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км севернее бывшего села Прожектор северная широта 52°59′314″ восточная долгота 72°23′056″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Тюбе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южнее села Аккудык северная широта 53°03′149″ восточная долгота 72°22′804″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Тюбе 6,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км южнее села Аккудык северная широта 53° 05′144″ восточная долгота 72°21′474″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Тюбе 7,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юго-восточнее села Аккудык северная широта 53°06′395″ восточная долгота 72°20′695″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Шал акына, 2007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С.М. Рыжкова, воина-интернационалиста, погибшего в Демократической Республике Афганистан, 1984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В.Н. Поданева, воина-интернационалиста, погибшего в Демократической Республике Афганистан, 1981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села Неждановка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Афанасьевка,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западнее села Афанасьевка северная широта 53°28′964″ восточная долгота 67°08′173″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Баганаты,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востоку от села Баганаты северная широта 53°43′636″ восточная долгота 67°16′412″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Баганаты 1, эпоха бронзы и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юго-восточнее села Баганаты северная широта 53°43′956″ восточная долгота 67°14′327″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Баганаты 2, эпоха бронзы и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юго-восточнее села Баганаты северная широта 53°43′174″ восточная долгота 67°15′349″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Баганаты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юго-восточнее села Баганаты северная широта 53°42′979″ восточная долгота 67°14′340″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Байкара, эпоха бронзы, ранний железный век, раннее и позднее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севернее города Сергеевка северная широта 53°55′826″ восточная долгота 67°26′235″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Байкызыл,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юго-запад от села Социал северная широта 53°40′595″ восточная долгота 67°16′036″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Бектениз, эпоха бронзы,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северо-западнее села Афанасьевка северная широта 53°34′130″ восточная долгота 67°09′893″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Бурлук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юго-западнее села Социал северная широта 53°40′046″ восточная долгота 67°14′937″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Бурлук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юго-западнее от села Социал северная широта 53°39′385″ восточная долгота 67°15′440″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Графские развалины, эпоха бронзы,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западнее села Афанасьевка северная широта 53°33′588″ восточная долгота 67°09′190″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Двойники,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западу от села Двойники северная широта 53°36′432″ восточная долгота 67°13′764″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Жанаталап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северо-западнее села Жанаталап северная широта 53°59′070″ восточная долгота 67°30′537″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Жанаталап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км северо-западнее села Жанаталап северная широта 53°59′204″ восточная долгота 67°29′921″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Жанаталап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км северо-западнее от села Жанаталап северная широта 53°58′847″ восточная долгота 67°29′123″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Коноваловка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юго-западнее села Коноваловка северная широта 53°38′117″ восточная долгота 67°11′372″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Коноваловка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северу от села Коноваловка северная широта 53°40′838″ восточная долгота 67°12′220″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Коноваловка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северо-западнее села Коноваловка северная широта 53°39′822″ восточная долгота 67°09′623″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Крещенка,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севернее села Крещенка северная широта 53°27′595″ восточная долгота 67°04′375″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Крещенка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восточнее села Крещенка северная широта 53°26′096″ восточная долгота 67°04′252″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Крещенка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восточнее села Крещенка северная широта 53°25′002″ восточная долгота 67°04′471″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Крещенка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юго-восточнее села Крещенка северная широта 53°40′924″ восточная долгота 67°15′549″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Крещенка 4,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юго-восточнее села Крещенка северная широта 53°23′630″ восточная долгота 67°04′716″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Крещенка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Крещенка северная широта 53°23′371″ восточная долгота 67°00′875″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Крещенка 6,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 села Крещенка северная широта 53°26′299″ восточная долгота 67°04′425″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Крещенка 7,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на северо-восток от фермы села Крещенка северная широта 53°24′495″ восточная долгота 67°02′630″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Куприяновка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юго-восточнее села Куприяновка северная широта 53°19′745″ восточная долгота 66°58′575″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Куприяновка 1,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северо-восточнее села Куприяновка северная широта 53°20′638″ восточная долгота 66°59′113″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Куприяновка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северо-восточнее села Куприяновка северная широта 53°21′712″ восточная долгота 67°02′027″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Куприяновка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северо-восточнее села Куприяновка северная широта 53°21′206″ восточная долгота 67°00′750″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Куприяновка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села Куприяновка северная широта 53°22′024″ восточная долгота 66°59′859″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Куприяновка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северо-восточнее села Куприяновка северная широта 53°20′931″ восточная долгота 67°00′896″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Ленино,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западнее села Ленино северная широта 53°55′847″ восточная долгота 67°26′123″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Монгольская могила,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западу от села Кривощеково северная широта 53°45′488″ восточная долгота 67°25′556″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Октябрьское,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юго-восточнее села Узынжар северная широта 53°31′056″ восточная долгота 67°06′167″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Октябрьское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юго-восточнее села Узынжар северная широта 53°29′204″ восточная долгота 67°07′088″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Октябрьское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южнее села Узынжар северная широта 53°30′058″ восточная долгота 67°06′237″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Рясинка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км к северу от села Рясинка северная широта 53°28′275″ восточная долгота 67°13′445″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Сергеевка, ранняя бронза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0,35 км севернее Сергеевского гидроузла северная широта 53°52′568″ восточная долгота 67°26′123″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Сергеевка 1, эпоха бронзы и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от города Сергеевка северная широта 53°54′248″ восточная долгота 67°27′708″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Сергеевка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км севернее села Каратал северная широта 53°54′368″ восточная долгота 67°28′494″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Сергеевка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севернее села Каратал северная широта 53°54′099″ восточная долгота 67°28′138″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Сергеевка 4,ранний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 западнее села Каратал северная широта 53°52′125″ восточная долгота 67°27′041″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Сергеевка 5, (Могильник Байкара)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северу от города Сергеевка северная широта 53°55′242″ восточная долгота 67°25′634″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Сергеевка 6 (Могильник Байкара)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севернее города Сергеевка северная широта 53°54′871″ восточная долгота 67°26′184″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Социал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юго-восточнее села Социал северная широта 53°40′782″ восточная долгота 67°18′975″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Социал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юго-восточнее села Социал северная широта 53°40′927″ восточная долгота 67°18′871″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Ступинка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северо-западнее от села Жанаталап северная широта 53°58′478″ восточная долгота 67°27′728″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Сухой,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северо-восточнее села Октябрьское северная широта 53°35′246″ восточная долгота 67°07′237″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Улубай, эпоха бронзы,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западу от села Двойники северная широта 53°36′432″ восточная долгота 67°13′764″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Чудаскай,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юго-западнее села Октябрьское северная широта 53°31′724″ восточная долгота 67°03′067″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Шолок,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села Искака Ибраева северная широта 53°57′104″ восточная долгота 67°38′101″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Кайран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южнее села Жаркын северная широта 53° 55 '440'' восточная долгота 67°00 '231''</w:t>
            </w:r>
          </w:p>
        </w:tc>
      </w:tr>
    </w:tbl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12 мая 2020 года № 111</w:t>
            </w:r>
          </w:p>
        </w:tc>
      </w:tr>
    </w:tbl>
    <w:bookmarkStart w:name="z89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</w:t>
      </w:r>
    </w:p>
    <w:bookmarkEnd w:id="17"/>
    <w:bookmarkStart w:name="z8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Государственного списка памятников истории и культуры местного значения Северо-Казахстанской области" от 20 декабря 2010 года № 358 (опубликовано 29 января 2011 года в газете "Солтүстік Қазақстан", 29 января 2011 года в газете "Северный Казахстан", зарегистрировано в Реестре государственной регистрации нормативных правовых актов под № 1766).</w:t>
      </w:r>
    </w:p>
    <w:bookmarkEnd w:id="18"/>
    <w:bookmarkStart w:name="z8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лишении статуса Памятника истории и культуры местного значения и исключении его из Государственного списка памятников истории и культуры местного значения Северо-Казахстанской области" от 8 декабря 2015 года № 475 (опубликовано 21 января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3535).</w:t>
      </w:r>
    </w:p>
    <w:bookmarkEnd w:id="19"/>
    <w:bookmarkStart w:name="z8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лишении статуса Памятника истории и культуры местного значения, исключении его из Государственного списка памятников истории и культуры местного значения Северо-Казахстанской области и внесении изменения в постановление акимата Северо-Казахстанской области от 20 декабря 2010 года № 358 "Об утверждении Государственного списка памятников истории и культуры местного значения Северо-Казахстанской области" от 8 января 2020 года № 1 (опубликовано 9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5800).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