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cbaa" w14:textId="288c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мая 2020 года № 119. Зарегистрировано Департаментом юстиции Северо-Казахстанской области 20 мая 2020 года № 6309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акимата Северо-Казахстанской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истечение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18 мая 2020 года № 119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мер социальной поддержки специалистам в области здравоохранения, образования социального обеспечения, культуры, спорта и агропромышленного комплекса, прибывшим для работы и проживания в сельские населенные пункты" от 19 апреля 2016 года № 124 (опубликовано 31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3756).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дополнений в постановление акимата Северо – Казахстанской области от 19 апреля 2016 года № 124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30 марта 2017 года № 129 (опубликовано 27 апреля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4148).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Северо–Казахстанской области от 19 апреля 2016 года № 124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16 мая 2018 года № 133 (опубликовано 4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4737).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