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5080" w14:textId="f735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марта 2020 года № 63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мая 2020 года № 130. Зарегистрировано Департаментом юстиции Северо-Казахстанской области 26 мая 2020 года № 6315. Утратило силу постановлением акимата Северо-Казахстанской области от 17 сентября 2020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год" от 19 марта 2020 года № 63 (опубликовано 26 марта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26 мая 2020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19 марта 2020 года № 63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 за счет средств местного бюджета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531"/>
        <w:gridCol w:w="626"/>
        <w:gridCol w:w="1936"/>
        <w:gridCol w:w="2600"/>
        <w:gridCol w:w="2733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Нормати-вы субсидий на 1 единицу, тенге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754 740,0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Содружества Независимых Государств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 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8 850 785,0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Норматив увеличен на 50%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 за счет средств республиканского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377"/>
        <w:gridCol w:w="749"/>
        <w:gridCol w:w="1564"/>
        <w:gridCol w:w="3188"/>
        <w:gridCol w:w="3349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 бюджета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6 250 000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средств республиканского бюджета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