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d0d" w14:textId="c6f0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186 "Об утверждении норм потребления коммунальных услуг по теплоснабжению для потребителей, не имеющих приборов учета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2020 года № 131. Зарегистрировано Департаментом юстиции Северо-Казахстанской области 28 мая 2020 года № 6321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 потребления коммунальных услуг по теплоснабжению для потребителей, не имеющих приборов учета в Северо-Казахстанской области" от 27 мая 2016 года № 186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мая 2020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27 мая 2016 года № 186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648"/>
        <w:gridCol w:w="3535"/>
        <w:gridCol w:w="2581"/>
        <w:gridCol w:w="2449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"Саумалкөл жылу"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8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  <w:bookmarkEnd w:id="9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10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семь тысячных)</w:t>
            </w:r>
          </w:p>
          <w:bookmarkEnd w:id="11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 2014"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  <w:bookmarkEnd w:id="12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поселок Булаевская нефтеперекачивающая станция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"Булаев су"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шесть тысячных)</w:t>
            </w:r>
          </w:p>
          <w:bookmarkEnd w:id="13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"Кызылжар-ЖКХ"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две тысячных)</w:t>
            </w:r>
          </w:p>
          <w:bookmarkEnd w:id="14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село Нежинка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пять тысячных)</w:t>
            </w:r>
          </w:p>
          <w:bookmarkEnd w:id="15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"Теплосервис-2030"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16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"Ертай-К"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  <w:bookmarkEnd w:id="17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"Тайынша ЖылуСервис"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18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  <w:bookmarkEnd w:id="19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су арнасы"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  <w:bookmarkEnd w:id="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