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7438" w14:textId="ee57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октября 2019 года № 281 "Об утверждении государственного образовательного заказа на подготовку кадров с высшим и послевузовским образованием на 2019- 2020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июня 2020 года № 154. Зарегистрировано Департаментом юстиции Северо-Казахстанской области 11 июня 2020 года № 6348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образовательного заказа на подготовку кадров с высшим и послевузовским образованием на 2019 - 2020 учебный год" от 31 октября 2019 года № 281 (опубликовано 06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5634),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9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31 октября 2019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2019 - 2020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519"/>
        <w:gridCol w:w="1363"/>
        <w:gridCol w:w="1212"/>
        <w:gridCol w:w="237"/>
        <w:gridCol w:w="1763"/>
        <w:gridCol w:w="1488"/>
        <w:gridCol w:w="1208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 на базе высшего образования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год, (тысяч тенге)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резидентуре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орден "Знак Почета" научно-исследовательский институт глазных болезней"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онкологии и трансплантологии"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