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414e" w14:textId="be041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Северо-Казахстанской области от 25 ноября 2015 года № 459 "Об утверждении Правил предоставления коммунальных услуг по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8 июля 2020 года № 184. Зарегистрировано Департаментом юстиции Северо-Казахстанской области 9 июля 2020 года № 6443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утверждении Правил предоставления коммунальных услуг по Северо-Казахстанской области" от 25 ноября 2015 года № 459 (опубликовано 2 февраля 2016 года в информационно-правовой системе нормативных правовых актов Республики Казахстан "Әділет", зарегистрировано в Реестре государственной регистрации нормативных правовых актов под № 3529).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энергетики и жилищно-коммунального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Северо-Казахстаснкой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