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ce5f" w14:textId="44fc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30 июля 2018 года № 23/4 "Об определении порядка и размера оказания социальной поддержки медицинским и фармацевтическим работникам, направленным для работы в сельскую местность Северо-Казахстанской области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8 июля 2020 года № 44/11. Зарегистрировано Департаментом юстиции Северо-Казахстанской области 14 июля 2020 года № 6447. Утратило силу решением Северо-Казахстанского областного маслихата от 7 октября 2020 года № 48/15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07.10.2020 </w:t>
      </w:r>
      <w:r>
        <w:rPr>
          <w:rFonts w:ascii="Times New Roman"/>
          <w:b w:val="false"/>
          <w:i w:val="false"/>
          <w:color w:val="ff0000"/>
          <w:sz w:val="28"/>
        </w:rPr>
        <w:t>№ 48/15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Закона Республики Казахстан от 6 апреля 2016 года "О правовых актах"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определении порядка и размера оказания социальной поддержки медицинским и фармацевтическим работникам, направленным для работы в сельскую местность Северо-Казахстанской области за счет бюджетных средств" от 30 июля 2018 года № 23/4 (опубликовано 28 августа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4877)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"адресную справку"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В.Притчин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