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e878" w14:textId="923e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нормы субсидий на пестициды, биоагенты (энтомофаги), а также объемы бюджетных средств на субсидирование пестицидов, биоагентов (энтомофагов)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15 июля 2020 года № 189. Зарегистрировано Департаментом юстиции Северо-Казахстанской области 16 июля 2020 года № 6450.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78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 20209),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и нормы субсидий на пестициды, биоагенты (энтомофаги)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субсидирование пестицидов, биоагентов (энтомофагов)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2020 года № 189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пестициды, биоагенты (энтомофаги) на 2020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СевероКазахстанской области от 27.10.2020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8"/>
        <w:gridCol w:w="5113"/>
        <w:gridCol w:w="1674"/>
        <w:gridCol w:w="3975"/>
      </w:tblGrid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килограмм)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пестицида (аналога), тенге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водный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1 205,40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масляный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суспензионная эмульсия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 суспензионная эмульсия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суспензионная эмульсия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 7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суспензионная эмульсия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заводская бинарная упаковка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заводская бинарная упаковка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720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концентрат коллоидного раствора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 водный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клопиралид, 40 грамм/литр в виде сложных 2-этилгексиловых эфиров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 водорастворимый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30 349,50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калийная соль, 12, 5%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водорастворимый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ДОМИНАТОР 360,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в виде калийной соли, 540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МЕГА, 60%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соли, 480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360,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450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757 %,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75%,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калиевой соли, 480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*ПАССАТ 480,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изопропиламинной соли, 360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*БАСТА 15%,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360,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 4 Д, 357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860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дикамбы, 480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4,8 %, водорастворимый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5 357,10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4,8%, водорастворимый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5 357,10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 4,8%, водорастворимый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ПЛЮС, 2,4 % водорастворимый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АРСЕНАЛ, 25% водный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10%, водный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10%, водный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водный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10 %, водный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 3 грамм/килограмм + тиенкарбазон - метил, 22, 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масляный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3 616,00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СУПЕР, 240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грамм/литр + клоксинтоцет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 коллоидного раствора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водорастворимые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масляная дисперсия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40%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концентрат коллоидного раствора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38 940,0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38 940,0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60%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70 грамм/килограмм + тифенсульфурон - метил, 680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эмульгируемый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ГЕЗАГАРД, 500 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37 607,00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сухая текучая суспензия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сухая текучая суспензия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75% сухая текучая суспензия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эмульсия масляно-водная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7,5% эмульсия масляно-водная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7,5%, эмульсия масляно-водная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прапаргил,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эмульсия масляно-водная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5 810,80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5 810,80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БОТАКАН-СУПЕР,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фенхлоразол-этил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12%,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эмульсия масляно-водная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 эмульсия масляно-водная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нафталевый ангидрид (антидот), 125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ГРАССЕР, эмульсия масляно-водная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диэтил, 30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пропагил, 45 грамм/литр + клоквинтоцет - мексил, 34, 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40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иодосульфурон - метил - натрия,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масляная дисперсия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84 419,50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флукабазон,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СУПЕР 150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720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РАУНДАП ПАУЭР,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аминная соль 960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клодинофоп - пропаргил, 240 грамм/литр + клоквинтоцет - мексил (антидот) 60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тидиазурон, 360 грамм/литр + диурон, 180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АВГУРОН ЭКСТРА, 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888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38грамм/литр + хлоримурон-этил 12грамм/литр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грамм/килограмм + тифенсульфурон-метил, 375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16 205,30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дихлорфеноксиуксусной кислоты, 540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500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МПЦА, 750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2,0,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грамм/литр + амидосульфурон, 250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тифенсульфурон-метил,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30,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150 грамм/килограмм + трибенурон-метил, 48 грамм/килограмм + флорасулам, 16 грамм/килограмм + клоквинтоцет-мексил (антидот), 37,5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750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АГРОКСОН,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пропоксикарбазон,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АТРИБУТ, 70%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280 грамм/литр + 2,4-Д, 280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БЮКТРИЛ УНИВЕРСАЛ,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2,4-Д, 570 грамм/килограмм + метрибузин, 166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КОМБИ, 73,6% смачивающийся порошок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тритосульфурон + дикамба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 ПЛЮС, 75%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275 грамм/литр + дикамба, 62,5 грамм/литр + мекопроп-п, 62,5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ТАРГЕТ 400, водорастворимый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фенмедифам, 91 грамм/литр + десмедифам, 71 грамм/литр + этофумезат, 112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диметоата, 300 грамм/литр + бета-циперметрина, 40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КОЛОРАДО, водорастворимый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водный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- циперметрин, 100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 10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10 %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 145 грамм/литр + лямда цигалотрин 135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ПИЛАРКОТРИН ZK, 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АКТЕЛЛИК 500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АХИЛЛЕС,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ТОРО, 5%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5 580,30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ГЕРКУЛЕС, 48% 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5 580,30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5 580,30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48 % 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лямбда-цигалотрин, 106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 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грамм/литр + имидаклоприд, 210 грамм/литр + лямбда-цигалотрин, 105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- циперметрин, 200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масляно-водный 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 200 грамм/литр + лямбда-цигалотрин, 150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 + циперментрин, 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70 %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15 грамм/литр+ профенофос, 300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САМБО, 315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СУМИ-АЛЬФА, водный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фенитротион, 500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СУМИТИОН, 50%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ГРИНДА, растворимый порошок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115 грамм/литр + лямбда - цигалотрин, 106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диафентиурон, 500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500,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эмамекин 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210 грамм/литр + бета-циперметрина, 90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 КОМБИ,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гаммацигалотрин, 6,4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ЯКУДЗА,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АБАКУС, 12,5 % суспензионная эмульсия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наноэмульсии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400, концентрат коллоидного раствора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коллоидного раствора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 300 грамм на литр + флутриафол, 200 грамм на 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 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 25% 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2 544,60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2 544,60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2 544,60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2 544,60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тебуканазол 230 грамм/литр + пираклостробин 115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4 776,50</w:t>
            </w:r>
          </w:p>
        </w:tc>
      </w:tr>
    </w:tbl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Примечание: * препараты, имеющие государственную регистрацию двойного назначения и используемые, как гербицид и десикант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2020 года № 189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пестицидов, биоагентов (энтомофагов) на 2020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СевероКазахстанской области от 27.10.2020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29.12.2020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236"/>
        <w:gridCol w:w="9931"/>
      </w:tblGrid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субсидии, тенге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12 862 357 400,00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12 862 357 400,00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