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1093" w14:textId="a041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2019 года № 39/1 "Об утверждении областного бюджета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августа 2020 года № 46/1. Зарегистрировано Департаментом юстиции Северо-Казахстанской области 14 августа 2020 года № 6482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2020-2022 годы" от 11 декабря 2019 года № 39/1 (опубликовано 25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250 472 673,6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22 035 958,5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2 218 460,3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226 218 254,8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258 261 961,9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17 393 033,7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25 314 756,7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7 921 723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4 911 824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4 911 824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-30 094 146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30 094 146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36 125 031,8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7 869 721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1 838 835,2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46/1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39/1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140"/>
        <w:gridCol w:w="614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250 472 673,6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22 035 958,5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20 023 633,5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6 142 101,5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13 881 532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2 218 460,3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1 657 111,9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1 657 111,9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226 218 254,8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258 261 961,9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3 437 995,8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2 392 047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1 690 149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6 101 834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40 255 357,3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34 124 086,3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2 195 743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6 330 304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1 450 636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20 625 873,6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3 662 126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9 318 514,3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5 209 039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3 171 509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медицинской организацией мероприятий, снижающих половое влечение, осуществляемые на основании решения суда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4 109 475,3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4 109 475,3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9 833 596,7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9 035 900,7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1 927 363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4 921 280,7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23 393 489,6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742 299,3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742 299,3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250 556,1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250 556,1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368 659,4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368 659,4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18 371 166,4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2 504 177,7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6 845 105,7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4 970 803,2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240 832,8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240 832,8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3 301 708,7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3 301 708,7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118 266,9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118 266,9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8 871 322,6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742 653,2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3 110 610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2 604 532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1 968 009,8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345 748,2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1 455 261,6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3 037 274,6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51 415 967,5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1 320 511,4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639 342,6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48 344 103,1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11 527 546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6 175 074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8 714 881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10 925 034,3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10 876 244,3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4 962 193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5 578 685,3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22 095 797,1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22 095 797,1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2 153 852,1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7 263 384,2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9 934 610,7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11 153 644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4 025 393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3 393 520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1 584 546,8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1 011 813,8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3 086 480,1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3 086 480,1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60 366 482,9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60 366 482,9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17 393 033,7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25 314 756,7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11 653 234,7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2 393 811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2 378 824,7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2 378 824,7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2 352 872,2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2 252 872,2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3 974 503,9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3 974 503,9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508 584,9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508 584,9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9 715 172,4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9 715 172,4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9 715 172,4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-30 094 146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36 125 031,8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36 125 031,8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32 352 492,8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