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5d49" w14:textId="daf5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сентября 2020 года № 244. Зарегистрировано Департаментом юстиции Северо-Казахстанской области 18 сентября 2020 года № 6538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год"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6109);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изменения в постановление акимата Северо-Казахстанской области от 19 марта 2020 года № 63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год"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6315).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244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5334"/>
        <w:gridCol w:w="718"/>
        <w:gridCol w:w="2765"/>
        <w:gridCol w:w="2639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3 006 500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4 000 275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80 005,5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  <w:bookmarkEnd w:id="11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дополнительно выделенных средств Республиканского бюджета: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11 241,323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505 859,5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средств республиканского бюджета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546 359,5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5 169 361,5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