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01ce" w14:textId="7600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сентября 2020 года № 246. Зарегистрировано Департаментом юстиции Северо-Казахстанской области 19 сентября 2020 года № 6539. Утратило силу постановлением акимата Северо-Казахстанской области от 20 декабря 2020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17 сентября 2020 года № 01-04/793 "Об установлении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 в связи с возникновением заразной болезни грипп птиц на населенные пункты, расположенные на территории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2020 года № 246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Северо-Казахстанской области, в которых установлен карантин в связи с возникновением заразной болезни грипп птиц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СевероКазахстанской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акимата Северо-Казахстанской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 внесенными постановлениями акимата Северо-Казахстанской области от 10.11.2020 № </w:t>
      </w:r>
      <w:r>
        <w:rPr>
          <w:rFonts w:ascii="Times New Roman"/>
          <w:b w:val="false"/>
          <w:i w:val="false"/>
          <w:color w:val="ff0000"/>
          <w:sz w:val="28"/>
        </w:rPr>
        <w:t>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11.11.2020 №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17.11.2020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</w:p>
          <w:bookmarkEnd w:id="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</w:p>
          <w:bookmarkEnd w:id="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село Разгульное Шоптыкольского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 село Рузаевка Рузаевского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 село Ялты Чистопольского сельского округа;</w:t>
            </w:r>
          </w:p>
          <w:bookmarkEnd w:id="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</w:p>
          <w:bookmarkEnd w:id="1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опубликования).;</w:t>
            </w:r>
          </w:p>
          <w:bookmarkEnd w:id="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Утратил силу постановлением акимата Северо-Казахстанской области от 24.11.2020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Утратил силу постановлением акимата Северо-Казахстанской области от 24.11.2020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Утратил силу постановлением акимата Северо-Казахстанской области от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Утратил силу постановлением акимата Северо-Казахстанской области от 24.11.2020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</w:p>
          <w:bookmarkEnd w:id="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Утратил силу постановлением акимата Северо-Казахстанской области от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Утратил силу постановлением акимата Северо-Казахстанской области от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</w:p>
          <w:bookmarkEnd w:id="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</w:p>
          <w:bookmarkEnd w:id="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Утратил силу постановлением акимата Северо-Казахстанской области от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Утратил силу постановлением акимата Северо-Казахстанской области от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Утратил силу постановлением акимата Северо-Казахстанской области от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Утратил силу постановлением акимата Северо-Казахстанской области от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село Тендык Тендыкского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Утратил силу постановлением акимата Северо-Казахстанской области от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  <w:bookmarkEnd w:id="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село Аксуат Аксуатского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 </w:t>
            </w:r>
          </w:p>
          <w:bookmarkEnd w:id="1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село Повозочное Приишимского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Утратил силу постановлением акимата Северо-Казахстанской области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село Сухорабовка Сухорабовского сельского округа.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