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d8c5" w14:textId="1d1d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19 сентября 2020 года № 246 "Об установлении карантина"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октября 2020 года № 274. Зарегистрировано Департаментом юстиции Северо-Казахстанской области 5 октября 2020 года № 6577. Утратило силу постановлением акимата Северо-Казахстанской области от 20 декабря 2020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установления или снятия ограничительных мероприятий и карантина, утвержденных приказом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Северо-Казахстанской области от 3 октября 2020 года № 01-04/921 "Об установлении карантина"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карантина" от 19 сентября 2020 года № 246 (опубликовано 19 сентября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сентября 2020 года № 246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расположенные на территории Северо-Казахстанской области, в которых установлен карантин в связи с возникновением заразной болезни грипп птиц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3102"/>
        <w:gridCol w:w="54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Агынтай Батыр Арыкбалыкского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Егиндыагаш Сырымбетского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Жумысшы Антоновского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Каракамыс Сырымбетского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Лавровка Антоновского сельского округа</w:t>
            </w:r>
          </w:p>
          <w:bookmarkEnd w:id="8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Казанское Талшикского сельского округа 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Аралагаш Аралагашского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Токуши Токушинского сельского округа </w:t>
            </w:r>
          </w:p>
          <w:bookmarkEnd w:id="9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Разгульное Шоптыкольского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Чернобаевка Рузаевского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Шукырколь Шукыркольского сельского округа </w:t>
            </w:r>
          </w:p>
          <w:bookmarkEnd w:id="10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 Булакского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Кара-агаш Заречного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Мальцево Покровского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 Тарангульского сельского округа</w:t>
            </w:r>
          </w:p>
          <w:bookmarkEnd w:id="11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 Казанского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 Кладбинского сельского округа</w:t>
            </w:r>
          </w:p>
          <w:bookmarkEnd w:id="12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 Архангельского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Бесколь Бескольского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Бугровое Бугровского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Глубокое Лесного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Яр Вагулинского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Налобино Налобинского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 Лесного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 Якорьского сельского округа</w:t>
            </w:r>
          </w:p>
          <w:bookmarkEnd w:id="13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Булаево;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Каракога Каракогинского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Куломзино Конюховского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Лебяжье Лебяжинского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 Чистовского сельского округа</w:t>
            </w:r>
          </w:p>
          <w:bookmarkEnd w:id="14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 Новомихайловского сельского округа</w:t>
            </w:r>
          </w:p>
          <w:bookmarkEnd w:id="15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 Тихоокеанского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Ильич Кировского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Чкалово Чкаловского сельского округа </w:t>
            </w:r>
          </w:p>
          <w:bookmarkEnd w:id="16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Акжан Акжанского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Белоградовка Тимирязевского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Дзержинское Дзержинского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 Тимирязевского сельского округа </w:t>
            </w:r>
          </w:p>
          <w:bookmarkEnd w:id="17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 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 Сухорабовского сельского округа</w:t>
            </w:r>
          </w:p>
          <w:bookmarkEnd w:id="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