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bfd2" w14:textId="35cb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7 октября 2020 года № 48/13. Зарегистрировано Департаментом юстиции Северо-Казахстанской области 13 октября 2020 года № 6585.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Северо-Казахстанского областного маслихата от 04.10.2021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21.01.2022 </w:t>
      </w:r>
      <w:r>
        <w:rPr>
          <w:rFonts w:ascii="Times New Roman"/>
          <w:b w:val="false"/>
          <w:i w:val="false"/>
          <w:color w:val="ff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20.04.2022 </w:t>
      </w:r>
      <w:r>
        <w:rPr>
          <w:rFonts w:ascii="Times New Roman"/>
          <w:b w:val="false"/>
          <w:i w:val="false"/>
          <w:color w:val="ff0000"/>
          <w:sz w:val="28"/>
        </w:rPr>
        <w:t>№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27.07.2022 </w:t>
      </w:r>
      <w:r>
        <w:rPr>
          <w:rFonts w:ascii="Times New Roman"/>
          <w:b w:val="false"/>
          <w:i w:val="false"/>
          <w:color w:val="ff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17.04.2023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15.02.2024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31.05.2024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двигательгого неврона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Гипоксически-ишемическое поражение центральной нервной системы тяжелой степени, энцефалопатия белого вещества головного мозга. "Бульбарный синдром" (Периферическая нервная система)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48/13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Северо-Казахстанского областного маслихата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лекарственных средств отдельным категориям граждан при амбулаторном лечении бесплатно" от 11 марта 2020 года № 40/5 (опубликовано 20 марта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6102).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изменения в решение Северо-Казахстанского областного маслихата от 11 марта 2020 года № 40/5 "О дополнительном предоставлении лекарственных средств отдельным категориям граждан при амбулаторном лечении бесплатно" от 28 мая 2020 года № 43/7 (опубликовано 5 июня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6329).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изделия медицинского назначения отдельным категориям граждан Северо-Казахстанской области" от 15 марта 2016 года № 42/3 (опубликовано 18 апреля 2016 года в Информационной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3711).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