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f56c" w14:textId="5b2f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Северо-Казахстанской области от 19 сентября 2020 года № 246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ноября 2020 года № 308. Зарегистрировано Департаментом юстиции Северо-Казахстанской области 11 ноября 2020 года № 6646.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9 ноября 2020 года № 01-04/1126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дополнить пунктами 9-1 и 11-1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село Рузаевка Рузаевского сельского округа;";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село Ялты Чистопольского сельского округа;".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