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b7df" w14:textId="6f6b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Северо-Казахстанской области от 1 июня 2020 года № 142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2020 года № 337. Зарегистрировано Департаментом юстиции Северо-Казахстанской области 20 декабря 2020 года № 6819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год" от 1 июня 2020 года № 142 (опубликовано 3 июня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6328)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на 2020 год, утвержденный вышеуказанным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10-1,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3001"/>
        <w:gridCol w:w="4239"/>
        <w:gridCol w:w="350"/>
        <w:gridCol w:w="2757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 10:36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377"/>
        <w:gridCol w:w="9661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6 725 074 000,0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6 725 074 000,0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