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2ccc" w14:textId="04a2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11 декабря 2020 года № 50/1. Зарегистрировано Департаментом юстиции Северо-Казахстанской области 22 декабря 2020 года № 6841.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17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Северо-Казахстанский областной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357 489 413,8 тысячи тенге, в том числе по: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29 802 639,5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1 848 035,5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325 838 738,8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339 876 683,1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10 655 926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17 533 734,8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6 877 808,8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20 054 314,4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20 054 314,4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-13 097 509,7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13 097 509,7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13 222 066,1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6 584 584,9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6 460 028,5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Северо-Казахстанского областного маслихата от 17.03.2021 </w:t>
      </w:r>
      <w:r>
        <w:rPr>
          <w:rFonts w:ascii="Times New Roman"/>
          <w:b w:val="false"/>
          <w:i w:val="false"/>
          <w:color w:val="000000"/>
          <w:sz w:val="28"/>
        </w:rPr>
        <w:t>№ 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21.05.2021 </w:t>
      </w:r>
      <w:r>
        <w:rPr>
          <w:rFonts w:ascii="Times New Roman"/>
          <w:b w:val="false"/>
          <w:i w:val="false"/>
          <w:color w:val="000000"/>
          <w:sz w:val="28"/>
        </w:rPr>
        <w:t>№ 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28.06.2021 </w:t>
      </w:r>
      <w:r>
        <w:rPr>
          <w:rFonts w:ascii="Times New Roman"/>
          <w:b w:val="false"/>
          <w:i w:val="false"/>
          <w:color w:val="000000"/>
          <w:sz w:val="28"/>
        </w:rPr>
        <w:t>№ 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9.08.2021 </w:t>
      </w:r>
      <w:r>
        <w:rPr>
          <w:rFonts w:ascii="Times New Roman"/>
          <w:b w:val="false"/>
          <w:i w:val="false"/>
          <w:color w:val="000000"/>
          <w:sz w:val="28"/>
        </w:rPr>
        <w:t>№ 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14.09.2021 </w:t>
      </w:r>
      <w:r>
        <w:rPr>
          <w:rFonts w:ascii="Times New Roman"/>
          <w:b w:val="false"/>
          <w:i w:val="false"/>
          <w:color w:val="00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Северо-Казахстанского областного маслихата от 14.09.2021 </w:t>
      </w:r>
      <w:r>
        <w:rPr>
          <w:rFonts w:ascii="Times New Roman"/>
          <w:b w:val="false"/>
          <w:i w:val="false"/>
          <w:color w:val="00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22.11.2021 № 11/1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областного бюджета на 2021 год формируются в соответствии с Бюджетным кодексом Республики Казахстан за счет следующих налоговых поступлений: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 с юридических лиц, за исключением поступлений от организаций нефтяного сектора по нормативам распределения доходов, установленным областным маслихатом;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индивидуального подоходного налога по нормативам распределения доходов, установленным областным маслихатом; 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водными ресурсами поверхностных источников;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лесные пользования;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эмиссии в окружающую среду.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Установить на 2021 год распределение общей суммы поступлений от налогов в областной бюджет из бюджетов районов и города Петропавловска в следующих размерах: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Петропавловск - 100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- 100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отчислениям недропользователей на социально-экономическое развитие региона и развитие его инфраструктуры: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– 100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Северо-Казахстанского областного маслихата от 17.03.2021 </w:t>
      </w:r>
      <w:r>
        <w:rPr>
          <w:rFonts w:ascii="Times New Roman"/>
          <w:b w:val="false"/>
          <w:i w:val="false"/>
          <w:color w:val="000000"/>
          <w:sz w:val="28"/>
        </w:rPr>
        <w:t>№ 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2021 год распределение общей суммы поступлений от налогов в бюджеты районов, города Петропавловска:</w:t>
      </w:r>
    </w:p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 - 100 процентов;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– 100 процентов.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областного бюджета формируются за счет следующих неналоговых поступлений: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областного акимата;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аренды имущества областной коммунальной собственности;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областного бюджета;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областного бюджета.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поступления областного бюджета формируются за счет поступлений от погашения бюджетных кредитов, выданных из государственного бюджета.</w:t>
      </w:r>
    </w:p>
    <w:bookmarkEnd w:id="20"/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бюджетные субвенции, передаваемые из областного бюджета бюджетам районов и городу Петропавловску на 2021 год в сумме 47 150 037 тысяч тенге, в том числе: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Айыртаускому – 4 356 883 тысячи тенге;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Акжарскому – 2 842 088 тысяч тенге;</w:t>
      </w:r>
    </w:p>
    <w:bookmarkEnd w:id="23"/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Аккайынскому – 2 930 241 тысяча тенге;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Есильскому – 3 616 588 тысяч тенге;</w:t>
      </w:r>
    </w:p>
    <w:bookmarkEnd w:id="25"/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– 3 927 277 тысяч тенге;</w:t>
      </w:r>
    </w:p>
    <w:bookmarkEnd w:id="26"/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Магжана Жумабаева – 4 024 183 тысячи тенге;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– 4 307 841 тысяча тенге;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Мамлютскому – 2 917 208 тысяч тенге;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имени Габита Мусрепова – 4 335 159 тысяч тенге;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Тайыншинскому – 4 387 990 тысяч тенге;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Тимирязевскому – 2 125 512 тысячи тенге;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Уалихановскому – 3 003 449 тысяч тенге;</w:t>
      </w:r>
    </w:p>
    <w:bookmarkEnd w:id="33"/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 акына – 2 976 100 тысяч тенге;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Петропавловску – 1 399 518 тысяч тенге.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областном бюджете на 2021 год поступление целевых текущих трансфертов из республиканского бюджета, в том числе на:</w:t>
      </w:r>
    </w:p>
    <w:bookmarkEnd w:id="36"/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части расходов, понесенных субъектом агропромышленного комплекса, при инвестиционных вложениях;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2) исключен в соответствии с решением Северо-Казахстанского областного маслихата от 22.11.2021 № 11/1 (вводится в действие с 01.01.2021);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объектов;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выплату государственной адресной социальной помощи;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размещение государственного социального заказа в неправительственных организациях;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прав и улучшение качества жизни инвалидов в Республике Казахстан;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услуги по замене и настройке речевых процессоров к кохлеарным имплантам;</w:t>
      </w:r>
    </w:p>
    <w:bookmarkEnd w:id="44"/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рынка труда;</w:t>
      </w:r>
    </w:p>
    <w:bookmarkEnd w:id="45"/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увеличение оплаты труда педагогов государственных организаций дошкольного образования;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доплату за проведение внеурочных мероприятий педагогам физической культуры государственных организаций дошкольного образования;</w:t>
      </w:r>
    </w:p>
    <w:bookmarkEnd w:id="48"/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доплату за квалификационную категорию педагогам государственных организаций дошкольного образования;</w:t>
      </w:r>
    </w:p>
    <w:bookmarkEnd w:id="49"/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реализацию подушевого финансирования в государственных организациях среднего образования;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увеличение оплаты труда педагогов государственных организаций образования, за исключением организаций дополнительного образования для взрослых;</w:t>
      </w:r>
    </w:p>
    <w:bookmarkEnd w:id="51"/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взрослых;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доплату за проведение внеурочных мероприятий педагогам физической культуры государственных организаций среднего образования;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доплату за степень магистра методистам методических центров(кабинетов) государственных организаций среднего образования;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образования;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приобретение оборудования для колледжей в рамках проекта "Жас маман";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увеличение оплаты труда педагогов государственных организаций технического и профессионального, послесреднего образования;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доплату за квалификационную категорию педагогам государственных организаций технического и профессионального, послесреднего образования;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семей;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материально-техническое оснащение организаций здравоохранения на местном уровне;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возмещение лизинговых платежей по санитарному транспорту, приобретенному на условиях финансового лизинга;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закуп вакцин и других иммунобиологических препаратов;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пропаганду здорового образа жизни;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реализацию мероприятий по профилактике и борьбе с синдромом приобретенного иммунного дефицита;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повышение заработной платы работников организаций в области здравоохранения местных исполнительных органов;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67"/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увеличение оплаты труда педагогов государственных организаций среднего и дополнительного образования в сфере физической культуры и спорта;</w:t>
      </w:r>
    </w:p>
    <w:bookmarkEnd w:id="68"/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- 2025",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Казахстана от 24 декабря 2019 года № 968 "Об утверждении Государственной программы поддержки и развития бизнеса "Дорожная карта бизнеса - 2025"" (далее – Государственной программы поддержки и развития бизнеса "Дорожная карта бизнеса - 2025");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- 2025" и Механизма кредитования приоритетных проектов;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финансирование приоритетных проектов транспортной инфраструктуры.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повышение должностных окладов сотрудников органов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постановлением акимата Северо-Казахстанской области о реализации решения Северо-Казахстанского областного маслихата "Об утверждении Северо-Казахстанского областного бюджета на 2021-2023 годы".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2017-2021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передачу функций охраны объектов в конкурентную среду;</w:t>
      </w:r>
    </w:p>
    <w:bookmarkStart w:name="z3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выплату надбавок медицинским работникам, задействованным в противоэпидемических мероприятиях в рамках борьбы с коронавирусом.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Северо-Казахстанского областного маслихата от 17.03.2021 </w:t>
      </w:r>
      <w:r>
        <w:rPr>
          <w:rFonts w:ascii="Times New Roman"/>
          <w:b w:val="false"/>
          <w:i w:val="false"/>
          <w:color w:val="000000"/>
          <w:sz w:val="28"/>
        </w:rPr>
        <w:t>№ 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28.06.2021 </w:t>
      </w:r>
      <w:r>
        <w:rPr>
          <w:rFonts w:ascii="Times New Roman"/>
          <w:b w:val="false"/>
          <w:i w:val="false"/>
          <w:color w:val="000000"/>
          <w:sz w:val="28"/>
        </w:rPr>
        <w:t>№ 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22.11.2021 № 11/1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областном бюджете на 2021 год поступление целевых текущих трансфертов за счет целевого трансферта из Национального фонда Республики Казахстан, в том числе на:</w:t>
      </w:r>
    </w:p>
    <w:bookmarkEnd w:id="73"/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мероприятий по социальной и инженерной инфраструктуре в сельских населенных пунктах в рамках проекта "Ауыл-Ел бесігі";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жилья коммунального жилищного фонда для социально уязвимых слоев населения и (или) малообеспеченных многодетных семей;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должностных окладов сотрудников органов внутренних дел;</w:t>
      </w:r>
    </w:p>
    <w:bookmarkStart w:name="z3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выплату компенсации за наем (аренду) жилья и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полиции;</w:t>
      </w:r>
    </w:p>
    <w:bookmarkEnd w:id="76"/>
    <w:bookmarkStart w:name="z3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bookmarkEnd w:id="77"/>
    <w:bookmarkStart w:name="z3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субсидирование развития семеноводства;</w:t>
      </w:r>
    </w:p>
    <w:bookmarkEnd w:id="78"/>
    <w:bookmarkStart w:name="z3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сохранение археологических памятников;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повышение заработной платы работников организаций в области здравоохранения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увеличение оплаты труда медицинских работников государственных организаций в сфере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увеличение оплаты труда педагогов государственных организаций среднего и дополнительного образования в сфере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– 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и проведение выборов акимов городов районного значения, сел, поселков, сельских округов.</w:t>
      </w:r>
    </w:p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Национального фонда Республики Казахстан определяется постановлением акимата Северо-Казахстанской области о реализации решения Северо-Казахстанского областного маслихата "Об утверждении Северо-Казахстанского областного бюджета на 2021-2023 годы".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Северо-Казахстанского областного маслихата от 28.06.2021 </w:t>
      </w:r>
      <w:r>
        <w:rPr>
          <w:rFonts w:ascii="Times New Roman"/>
          <w:b w:val="false"/>
          <w:i w:val="false"/>
          <w:color w:val="000000"/>
          <w:sz w:val="28"/>
        </w:rPr>
        <w:t>№ 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областном бюджете на 2021 год поступление целевых трансфертов на развитие за счет целевого трансферта из Национального фонда Республики Казахстан, в том числе на: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строительство и (или) реконструкцию жилья коммунального жилищного фонда в рамках Государственной программы жилищно-коммунального развития "Нұрлы жер",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2019 года № 1054 "Об утверждении Государственной программы жилищно-коммунального развития "Нұрлы жер" на 2020-2025 годы"" (далее – Государственной программы жилищно-коммунального развития "Нұрлы жер");</w:t>
      </w:r>
    </w:p>
    <w:bookmarkEnd w:id="82"/>
    <w:bookmarkStart w:name="z10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и (или) обустройство инженерно-коммуникационной инфраструктуры в рамках Государственной программы жилищно-коммунального развития "Нұрлы жер";</w:t>
      </w:r>
    </w:p>
    <w:bookmarkEnd w:id="83"/>
    <w:bookmarkStart w:name="z1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 в рамках Государственной программы жилищно-коммунального развития "Нұрлы жер";</w:t>
      </w:r>
    </w:p>
    <w:bookmarkEnd w:id="84"/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системы водоснабжения и водоотведения в сельских населенных пунктах в рамках Государственной программы жилищно-коммунального развития "Нұрлы жер";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развитие инженерной инфраструктуры в рамках Государственной программы развития регионов до 2025 года,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990 "Об утверждении Государственной программы развития регионов на 2020-2025 годы";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социальной и инженерной инфраструктуры в сельских населенных пунктах в рамках проекта "Ауыл-Ел бесігі".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Национального фонда Республики Казахстан определяется постановлением акимата Северо-Казахстанской области о реализации решения Северо-Казахстанского областного маслихата "Об утверждении Северо-Казахстанского областного бюджета на 2021-2023 годы".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областном бюджете на 2021 год бюджетные кредиты из республиканского бюджета, в том числе: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и массового предпринимательства;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специалистов;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содействие развитию предпринимательства в областных центрах.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Северо-Казахстанской области о реализации решения Северо-Казахстанского областного маслихата "Об утверждении Северо-Казахстанского областного бюджета на 2021-2023 годы".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Предусмотреть в областном бюджете на 2021 год целевые трансферты бюджетам районов и города Петропавловска.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определяется постановлением акимата Северо-Казахстанской области о реализации решения Северо-Казахстанского областного маслихата "Об утверждении Северо-Казахстанского областного бюджета на 2021-2023 годы".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Северо-Казахстанского областного маслихата от 17.03.2021 </w:t>
      </w:r>
      <w:r>
        <w:rPr>
          <w:rFonts w:ascii="Times New Roman"/>
          <w:b w:val="false"/>
          <w:i w:val="false"/>
          <w:color w:val="000000"/>
          <w:sz w:val="28"/>
        </w:rPr>
        <w:t>№ 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11-2. Предусмотреть расходы областного бюджета на 2021 год за счет возврата неиспользованных (недоиспользованных) в 2020 году целевых трансфертов из областного бюджета и республиканского бюджета, согласно приложению 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11-2 в соответствии с решением Северо-Казахстанского областного маслихата от 17.03.2021 </w:t>
      </w:r>
      <w:r>
        <w:rPr>
          <w:rFonts w:ascii="Times New Roman"/>
          <w:b w:val="false"/>
          <w:i w:val="false"/>
          <w:color w:val="000000"/>
          <w:sz w:val="28"/>
        </w:rPr>
        <w:t>№ 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11-3. Утвердить на 2021 год бюджетные кредиты за счет целевого трансферта из Национального фонда Республики Казахстан,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реализации предпринимательских инициатив в рамках Дорожной карты занятости на 2020-2021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проведение капитального ремонта общего имущества объектов кондоминиумов.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11-3 в соответствии с решением Северо-Казахстанского областного маслихата от 28.06.2021 </w:t>
      </w:r>
      <w:r>
        <w:rPr>
          <w:rFonts w:ascii="Times New Roman"/>
          <w:b w:val="false"/>
          <w:i w:val="false"/>
          <w:color w:val="000000"/>
          <w:sz w:val="28"/>
        </w:rPr>
        <w:t>№ 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Установить, что в процессе исполнения местных бюджетов на 2021 год не подлежат секвестру местные бюджетные программы, согласно приложению 4 к настоящему решению.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Утвердить резерв местного исполнительного органа Северо-Казахстанской области на 2021 год в сумме 94 779,5 тысячи тенге.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Северо-Казахстанского областного маслихата от 17.03.2021 </w:t>
      </w:r>
      <w:r>
        <w:rPr>
          <w:rFonts w:ascii="Times New Roman"/>
          <w:b w:val="false"/>
          <w:i w:val="false"/>
          <w:color w:val="000000"/>
          <w:sz w:val="28"/>
        </w:rPr>
        <w:t>№ 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9.08.2021 </w:t>
      </w:r>
      <w:r>
        <w:rPr>
          <w:rFonts w:ascii="Times New Roman"/>
          <w:b w:val="false"/>
          <w:i w:val="false"/>
          <w:color w:val="000000"/>
          <w:sz w:val="28"/>
        </w:rPr>
        <w:t>№ 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14.09.2021 </w:t>
      </w:r>
      <w:r>
        <w:rPr>
          <w:rFonts w:ascii="Times New Roman"/>
          <w:b w:val="false"/>
          <w:i w:val="false"/>
          <w:color w:val="00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 от 22.11.2021 № 11/1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 Северо-Казахстанской области,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бюджетах районов расходы на оказание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лимит долга местного исполнительного органа Северо-Казахстанской области на 2021 год в размере 77 328 849,1 тысячи тенге.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16 в редакции решения Северо-Казахстанского областного маслихата от 22.11.2021 № 11/1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Рафальский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2021 год</w:t>
      </w:r>
    </w:p>
    <w:bookmarkStart w:name="z14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Северо-Казахстанского областного маслихата от 17.03.2021 </w:t>
      </w:r>
      <w:r>
        <w:rPr>
          <w:rFonts w:ascii="Times New Roman"/>
          <w:b w:val="false"/>
          <w:i w:val="false"/>
          <w:color w:val="ff0000"/>
          <w:sz w:val="28"/>
        </w:rPr>
        <w:t>№ 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21.05.2021 </w:t>
      </w:r>
      <w:r>
        <w:rPr>
          <w:rFonts w:ascii="Times New Roman"/>
          <w:b w:val="false"/>
          <w:i w:val="false"/>
          <w:color w:val="ff0000"/>
          <w:sz w:val="28"/>
        </w:rPr>
        <w:t>№ 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28.06.2021 </w:t>
      </w:r>
      <w:r>
        <w:rPr>
          <w:rFonts w:ascii="Times New Roman"/>
          <w:b w:val="false"/>
          <w:i w:val="false"/>
          <w:color w:val="ff0000"/>
          <w:sz w:val="28"/>
        </w:rPr>
        <w:t>№ 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9.08.2021 </w:t>
      </w:r>
      <w:r>
        <w:rPr>
          <w:rFonts w:ascii="Times New Roman"/>
          <w:b w:val="false"/>
          <w:i w:val="false"/>
          <w:color w:val="ff0000"/>
          <w:sz w:val="28"/>
        </w:rPr>
        <w:t>№ 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9.08.2021 </w:t>
      </w:r>
      <w:r>
        <w:rPr>
          <w:rFonts w:ascii="Times New Roman"/>
          <w:b w:val="false"/>
          <w:i w:val="false"/>
          <w:color w:val="ff0000"/>
          <w:sz w:val="28"/>
        </w:rPr>
        <w:t>№ 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14.09.2021 </w:t>
      </w:r>
      <w:r>
        <w:rPr>
          <w:rFonts w:ascii="Times New Roman"/>
          <w:b w:val="false"/>
          <w:i w:val="false"/>
          <w:color w:val="ff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Северо-Казахстанского областного маслихата от 20.10.2021 </w:t>
      </w:r>
      <w:r>
        <w:rPr>
          <w:rFonts w:ascii="Times New Roman"/>
          <w:b w:val="false"/>
          <w:i w:val="false"/>
          <w:color w:val="ff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</w:t>
      </w:r>
      <w:r>
        <w:rPr>
          <w:rFonts w:ascii="Times New Roman"/>
          <w:b w:val="false"/>
          <w:i w:val="false"/>
          <w:color w:val="ff0000"/>
          <w:sz w:val="28"/>
        </w:rPr>
        <w:t>; от 22.11.2021 № 11/1 (вводится в действие с 01.01.2021).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357 489 413,8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29 802 639,5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27 350 897,5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9 740 676,7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17 610 220,8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325 838 738,8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49 444 899,8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49 444 899,8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276 393 839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276 393 839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339 876 683,1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6 513 955,9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4 482 889,8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1 812 199,2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7 744 485,2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7 744 485,2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7 744 485,2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6 514 365,2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107 177 354,2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8 192 403,9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8 192 403,9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2 147 632,9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76 857 483,6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3 529 681,9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2 928 589,9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13 206 215,5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7 112 171,5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7 112 171,5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1 119 389,9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высшего и послевузовского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6 648 230,3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6 648 230,3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942 258,9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1 377 933,2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930 937,3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3 553 742,1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10 438 950,8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4 912 670,9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5 521 967,9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5 420 537,8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4 976 238,6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20 356 265,7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20 356 265,7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20 267 386,3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8 479 891,9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8 885 465,8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2 100 258,3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1 258 756,7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648 795,7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1 667 485,1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57 015 932,6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55 195 947,7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53 496 373,1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18 336 525,7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18 336 525,7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18 267 513,7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27 910 207,6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9 299 979,8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9 299 979,8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1 386 075,3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2 887 417,5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18 610 227,8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18 610 227,8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15 924 887,7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11 089 968,4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4 841 901,7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55 548 505,4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55 548 505,4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55 548 505,4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17 533 734,8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11 806 133,2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11 806 133,2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10 783 984,2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10 783 984,2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6 877 808,8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6 877 808,8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6 869 220,2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20 054 314,4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20 054 314,4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20 054 314,4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20 054 314,4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19 754 314,4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19 754 314,4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-13 097 509,7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13 097 509,7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13 222 066,1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13 222 066,1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8 660 416,1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3 398 566,9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6 460 028,5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6 460 028,5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6 460 028,5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</w:t>
            </w:r>
          </w:p>
        </w:tc>
      </w:tr>
    </w:tbl>
    <w:bookmarkStart w:name="z14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2022 год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Северо-Казахстанского областного маслихата от 17.03.2021 </w:t>
      </w:r>
      <w:r>
        <w:rPr>
          <w:rFonts w:ascii="Times New Roman"/>
          <w:b w:val="false"/>
          <w:i w:val="false"/>
          <w:color w:val="ff0000"/>
          <w:sz w:val="28"/>
        </w:rPr>
        <w:t>№ 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212 276 440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189 632 852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141 829 462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141 829 462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 бюджетных 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212 366 868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64 043 518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 учебно-методических комплексов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37 426 103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 медико-социальных учреждениях (организациях),  в центрах оказания специальных социальных услуг, 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6 319 155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 на 2017–2021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 на 2017–2021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 архитектурно-строительного контроля 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35 300 117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 на 2017–2021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-10 878 824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 бюджетных 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-10 788 396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 бюджетных 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</w:t>
            </w:r>
          </w:p>
        </w:tc>
      </w:tr>
    </w:tbl>
    <w:bookmarkStart w:name="z15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2023 год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Северо-Казахстанского областного маслихата от 17.03.2021 </w:t>
      </w:r>
      <w:r>
        <w:rPr>
          <w:rFonts w:ascii="Times New Roman"/>
          <w:b w:val="false"/>
          <w:i w:val="false"/>
          <w:color w:val="ff0000"/>
          <w:sz w:val="28"/>
        </w:rPr>
        <w:t>№ 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214 719 416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23 127 991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17 189 736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191 152 078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143 162 529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143 162 529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 бюджетных 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214 730 350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68 505 810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64 380 789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 учебно-методических комплексов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 на 2017–2021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 на 2017–2021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 архитектурно-строительного контроля 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35 387 477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2 633 266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 на 2017–2021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 бюджетных 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 бюджетных 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</w:t>
            </w:r>
          </w:p>
        </w:tc>
      </w:tr>
    </w:tbl>
    <w:bookmarkStart w:name="z15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2021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2021 год за счет свободных остатков бюджетных средств, сложившихся на 1 января 2021 года, и возврата неиспользованных (недоиспользованных) в 2020 году целевых трансфертов из областного бюджета и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Северо-Казахстанского областного маслихата от 9.08.2021 </w:t>
      </w:r>
      <w:r>
        <w:rPr>
          <w:rFonts w:ascii="Times New Roman"/>
          <w:b w:val="false"/>
          <w:i w:val="false"/>
          <w:color w:val="ff0000"/>
          <w:sz w:val="28"/>
        </w:rPr>
        <w:t>№ 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14.09.2021 </w:t>
      </w:r>
      <w:r>
        <w:rPr>
          <w:rFonts w:ascii="Times New Roman"/>
          <w:b w:val="false"/>
          <w:i w:val="false"/>
          <w:color w:val="ff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Северо-Казахстанского областного маслихата от 14.09.2021 </w:t>
      </w:r>
      <w:r>
        <w:rPr>
          <w:rFonts w:ascii="Times New Roman"/>
          <w:b w:val="false"/>
          <w:i w:val="false"/>
          <w:color w:val="ff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22.11.2021 № 11/1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3 439 098,1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4 141 312,1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административных зданий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120 мест по улице Школьная, 36, село Вишневка Тайыншинского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Дорожной карты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дорожного покрытия улицы Наурыз в селе Даукара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1 589 750,2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1 589 750,2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1 589 750,2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водопровода методом санации в селе Шукурколь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водоразводящих сетей водопровода методом санации в селе Нежинка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509 110,2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сквера улицы имени Евгения Брусиловского от улицы Казахстанской правды до улицы Магжана Жумабаева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сквера улицы имени Евгения Брусиловского от улицы Магжана Жумабаева до улицы Пушкина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сквера "Казтеатр" по улице имени Жамбыла – Челюскинская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прилегающей территории с устройством подъездов к торговому центру улицы имени Евгения Брусиловского, 20А, 20Б, 22, 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обеспечению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системы водоснабжения села Жанажол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"Реконструкция ограждающей защитной дамбы в селе Тепличное"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"Реконструкция ограждающей защитной дамбы в селе Прибрежное"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склада со строительством пристройки административно-бытового корпуса по улице Нефтепроводная, 1 "А"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подземных и наземных коммуникаций на застроенной территории населенных пунктов с составлением кадастрового плана масштаба 1:500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крытого ледового катка в городе Булаево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реконструкцию жилья коммунального жилищного фонда в рамках программы жилищного строительства "Нұрлы жер"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933 455,7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 квартирного жилого дома в городе Мамлютка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883 455,7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экспертизы микрорайона "Копай"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трех 100 квартирных жилых домов в микрорайоне "Береке", дома 4, 5, 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128-ми квартирного жилого дома № 1 с внешними инженерными сетями и благоустройством территории в микрорайоне "Береке"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128-ми квартирного жилого дома № 2 с внешними инженерными сетями и благоустройством территории в микрорайоне "Береке"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 квартирного жилого дома в городе Мамлютка (внешние инженерные сети и благоустройство)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 квартирного жилого дома (внешние сети электроснабжения) в городе Мамлютка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50-ти квартирного жилого дома с внешними инженерными сетями и благоустройством территории по улице Локомотивная в селе Новоишимское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экспертизы инженерно-коммуникационной инфраструктуры и благоустройство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 поселка Солнечный-2. 2 очередь. Сети водоснабжения и автомобильные дороги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 микрорайона "Южный". Сети водоснабжения и автомобильные дороги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трех 100 квартирных жилых домов в микрорайоне "Береке", дома 1,2, 3 (наружные инженерные сети газоснабжения)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трех 100 квартирных жилых домов в микрорайоне "Береке", дома 4, 5, 6 (наружные инженерные сети электроснабжения)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4 093 262,6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Доиспользование свободных остатков за счет внутренних займов в рамках проекта "Дорожная карта занятости на 2020-2021 годы", выпущенных в 2020 году (облигации)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прог-рамма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Смирново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здания сельского клуба в селе Казанка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