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d4b9" w14:textId="6add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9 июля 2018 года № 974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января 2020 года № 27. Зарегистрировано Департаментом юстиции Северо-Казахстанской области 17 января 2020 года № 5979. Утратило силу постановлением акимата города Петропавловска Северо-Казахстанской области от 19 мая 2021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 от 9 июля 2018 года № 974 (опубликовано 20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4836)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9 января 2020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9 июля 2018 года № 974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трудоустройства граждан из числа лиц, состоящих на учете службы пробации по городу Петропавловску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54"/>
        <w:gridCol w:w="2686"/>
        <w:gridCol w:w="2686"/>
        <w:gridCol w:w="190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Строительная компания "Пилон"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"Основание"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"Зерттеу СК"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"Стройкомпания"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"Севимсталькон"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"Султан Кондитерские изделия"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"Султан – элеватор-мельнично-макаронный комплекс"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"Петропавловский хлебобулочный комбинат"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"Дочернее предприятие "Мельница Петропавловского хлебобулочного комбината"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