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071c" w14:textId="3890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15 декабря 2017 года № 2207 "Об установлении квоты рабочих мест для инвалидов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10 января 2020 года № 31. Зарегистрировано Департаментом юстиции Северо-Казахстанской области 17 января 2020 года № 5981. Утратило силу постановлением акимата города Петропавловска Северо-Казахстанской области от 19 мая 2021 года №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19.05.2021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установлении квоты рабочих мест для инвалидов города Петропавловска" от 15 декабря 2017 года № 2207 (опубликовано 5 января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4460)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на казахском языке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"Петропавл қаласының мүгедектері үшін жұмыс орындарына квота белгілеу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 оставить без изменения;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10 января 2020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15 декабря 2017 года № 2207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города Петропавловска от численности рабочих мест без учета рабочих мест на тяжелых работах, работах с вредными, опасными условиями труда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043"/>
        <w:gridCol w:w="1314"/>
        <w:gridCol w:w="1198"/>
        <w:gridCol w:w="1431"/>
        <w:gridCol w:w="1258"/>
        <w:gridCol w:w="1433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квота рабочих мест (человек)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инвалидов (человек)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 (человек)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№14 имени Юрия Алексеевича Гагарина"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№21"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"БЭСТ" коммунального государственного учреждения "Отдел образования акимата города Петропавловска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бота"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№26"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"Дарын"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