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6b8d3" w14:textId="fb6b8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дифференцированного тарифа на маршруты регулярных городских автомобильных перевозок пассажиров и багажа в городе Петропавловске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29 декабря 2020 года № 1447. Зарегистрировано Департаментом юстиции Северо-Казахстанской области 30 декабря 2020 года № 6869. Утратило силу постановлением акимата города Петропавловска Северо-Казахстанской области от 19 сентября 2023 года № 1189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Петропавловска Северо-Казахстанской области от 19.09.2023 </w:t>
      </w:r>
      <w:r>
        <w:rPr>
          <w:rFonts w:ascii="Times New Roman"/>
          <w:b w:val="false"/>
          <w:i w:val="false"/>
          <w:color w:val="ff0000"/>
          <w:sz w:val="28"/>
        </w:rPr>
        <w:t>№ 1189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транспорте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автомобильном транспорте", акимат города Петропавловска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акимата города Петропавловска Северо-Казахстанской области от 06.12.2022 </w:t>
      </w:r>
      <w:r>
        <w:rPr>
          <w:rFonts w:ascii="Times New Roman"/>
          <w:b w:val="false"/>
          <w:i w:val="false"/>
          <w:color w:val="000000"/>
          <w:sz w:val="28"/>
        </w:rPr>
        <w:t>№ 1547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дифференцированный тариф на регулярные автомобильные перевозки пассажиров и багажа городского сообщения на территории города Петропавловска: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регулярные городские автомобильные перевозки пассажиров и багажа при безналичной оплате посредством электронной системы, включая сети Интернет и устройства сотовой связи: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взрослым в размере – 80 (восемьдесят)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в возрасте от семи до пятнадцати лет в размере – 40 (сорок)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регулярные городские автомобильные перевозки пассажиров и багажа при оплате наличными деньгами: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взрослым в размере – 130 (сто тридцать)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в возрасте от семи до пятнадцати лет в размере – 65 (шестьдесят пять) тенге.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неисправности системы электронной оплаты за проезд, пассажиры, осуществляющий оплату посредством электронной системы, включая сети Интернет и устройства сотовой связи, имеют право на бесплатный проезд.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"Отдел жилищно-коммунального хозяйства, пассажирского транспорта и автомобильных дорог акимата города Петропавловска" в установленном законодательством Республики Казахстан порядке обеспечить: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Петропавловска после его официального опубликования.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города.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Петропавловска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Петропавловского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городского маслихата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А. Бердагулов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"___"____________2020 года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