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a5b" w14:textId="37c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12 апреля 2019 года № 85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января 2020 года № 1. Зарегистрировано Департаментом юстиции Северо-Казахстанской области 8 января 2020 года № 5799. Утратило силу постановлением акимата Аккайынского района Северо-Казахстанской области от 6 февраля 2023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06.02.2023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установлении квоты рабочих мест для инвалидов" от 12 апреля 2019 года № 85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№ __ от "__"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№ 85 от 12 апреля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"Черкасское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