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89db" w14:textId="54a8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Шагалалы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35-21. Зарегистрировано Департаментом юстиции Северо-Казахстанской области 9 января 2020 года № 5816.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Шагалалы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46007,6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42393тысяч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46007,6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10080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- 10080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- 10080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- 10080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42-28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34117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на 2020 год в сумме 3800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35-21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09.09.2020 </w:t>
      </w:r>
      <w:r>
        <w:rPr>
          <w:rFonts w:ascii="Times New Roman"/>
          <w:b w:val="false"/>
          <w:i w:val="false"/>
          <w:color w:val="ff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35-21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35-21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