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24e" w14:textId="af57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Астраханского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35-11. Зарегистрировано Департаментом юстиции Северо-Казахстанской области 9 января 2020 года № 5821.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Астраханского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доходы- 36037,9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36037,9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31232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787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35-11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12 243,9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поселка села, сельского округа.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35-11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35-11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