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a7841" w14:textId="4aa78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Григорьевского сельского округа Аккайынского района на 2020 -2022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8 января 2020 года № 35-13. Зарегистрировано Департаментом юстиции Северо-Казахстанской области 9 января 2020 года № 5828.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Григорьевского сельского округа Аккайынского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33821,5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32349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33821,5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Редакциялау күні 29.10.2020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Сақтау күні 09.11.2020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редакции 29.10.2020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скачивания 09.11.2020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электронды нысандағы нормативтік құқықтық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актілердің эталонды бақылау банкі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Эталонный контрольный банк нормативных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в электронном виде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Аккайынского района Северо-Казахстанской области от 01.07.2020 </w:t>
      </w:r>
      <w:r>
        <w:rPr>
          <w:rFonts w:ascii="Times New Roman"/>
          <w:b w:val="false"/>
          <w:i w:val="false"/>
          <w:color w:val="000000"/>
          <w:sz w:val="28"/>
        </w:rPr>
        <w:t>№ 39-10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Аккайынского района СевероКазахстанской области от 29.10.2020 </w:t>
      </w:r>
      <w:r>
        <w:rPr>
          <w:rFonts w:ascii="Times New Roman"/>
          <w:b w:val="false"/>
          <w:i w:val="false"/>
          <w:color w:val="000000"/>
          <w:sz w:val="28"/>
        </w:rPr>
        <w:t>№ 42-20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2020 год формируются в соответствии с Бюджетным кодексом Республики Казахстан за счет следующих налоговых поступлений:</w:t>
      </w:r>
    </w:p>
    <w:bookmarkEnd w:id="3"/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20"/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24"/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25"/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бюджета района в бюджет сельского округа в сумме 21831 тысяч тенге.</w:t>
      </w:r>
    </w:p>
    <w:bookmarkEnd w:id="26"/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целевые текущие трансферты, передаваемые из районного бюджета в бюджет сельского округа на 2020 год в сумме 3852 тысяч тенге.</w:t>
      </w:r>
    </w:p>
    <w:bookmarkEnd w:id="27"/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2020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XXXV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В.Заика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35-13</w:t>
            </w:r>
          </w:p>
        </w:tc>
      </w:tr>
    </w:tbl>
    <w:bookmarkStart w:name="z5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Григорьевского сельского округа Аккайынского района на 2020 год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Аккайынского района Северо-Казахстанской области от 01.07.2020 </w:t>
      </w:r>
      <w:r>
        <w:rPr>
          <w:rFonts w:ascii="Times New Roman"/>
          <w:b w:val="false"/>
          <w:i w:val="false"/>
          <w:color w:val="ff0000"/>
          <w:sz w:val="28"/>
        </w:rPr>
        <w:t>№ 39-10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Аккайынского района Северо-Казахстанской области от 29.10.2020 </w:t>
      </w:r>
      <w:r>
        <w:rPr>
          <w:rFonts w:ascii="Times New Roman"/>
          <w:b w:val="false"/>
          <w:i w:val="false"/>
          <w:color w:val="ff0000"/>
          <w:sz w:val="28"/>
        </w:rPr>
        <w:t>№ 42-20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33821,5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бюд-жетных прог-рамм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33821,5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35-13</w:t>
            </w:r>
          </w:p>
        </w:tc>
      </w:tr>
    </w:tbl>
    <w:bookmarkStart w:name="z5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Григорьевского сельского округа Аккайынского района на 2021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35-13</w:t>
            </w:r>
          </w:p>
        </w:tc>
      </w:tr>
    </w:tbl>
    <w:bookmarkStart w:name="z5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Григорьевского сельского округа Аккайынского района на 2022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