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5a846" w14:textId="9f5a8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Аралагашского сельского округа Аккайынского района на 2020 -2022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8 января 2020 года № 35-10. Зарегистрировано Департаментом юстиции Северо-Казахстанской области 10 января 2020 года № 5836.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01.01.2020 в соответствии с пунктом 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маслихат Аккайынского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бюджет Аралагашского сельского округа Аккайынского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–26122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1912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344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23866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–26122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- 9500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- 9500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- 9500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- 9500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- 9500 тысяч тенге;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Аккайынского района Северо-Казахстанской области от 29.10.2020 </w:t>
      </w:r>
      <w:r>
        <w:rPr>
          <w:rFonts w:ascii="Times New Roman"/>
          <w:b w:val="false"/>
          <w:i w:val="false"/>
          <w:color w:val="000000"/>
          <w:sz w:val="28"/>
        </w:rPr>
        <w:t>№ 42-17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2020 год формируются в соответствии с Бюджетным кодексом Республики Казахстан за счет следующих налоговых поступлений: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по доходам, подлежащим обложению самостоятельно физическими лицами, у которых на территории города районного значения, села, поселка расположено заявленное при постановке на регистрационный учет в органе государственных доходов: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 на имущество физических лиц по объектам обложения данным налогом, находящимся на территории города районного значения, села, поселка, сельского округа;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земельный налог на земли населенных пунктов с физических и юридических лиц по земельным участкам, находящимся на территории города районного значения, села, поселка;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 на транспортные средства: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города районного значения, села, поселка;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города районного значения, села, поселка;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плата за размещение наружной (визуальной) рекламы: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 городе районного значения, селе, поселке;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территории города районного значения, села, поселка, сельского округа;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штрафы, налагаемые акимами городов районного значения, сел, поселков, сельских округов за административные правонарушения;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от коммунальной собственности города районного значения, села, поселка, сельского округа (коммунальной собственности местного самоуправления):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аппарата акима города районного значения, села, поселка, сельского округа;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бюджеты города районного значения, села, поселка, сельского округа.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поступлениями в бюджет сельского округа от продажи основного капитала являются деньги от продажи государственного имущества, закрепленного за государственными учреждениями, финансируемыми из бюджета сельского округа.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Установить бюджетную субвенцию, передаваемую из бюджета района в бюджет сельского округа в сумме 22375 тысяч тенге.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целевые текущие трансферты, передаваемые из районного бюджета в бюджет сельского округа на 2020 год в сумме 791 тысяч тенге.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2020 года.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XXXV сессии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Аккайынского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В.Заика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Аккайынского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2020 года № 35-10</w:t>
            </w:r>
          </w:p>
        </w:tc>
      </w:tr>
    </w:tbl>
    <w:bookmarkStart w:name="z59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Аралагашского сельского округа Аккайынского района на 2020 год 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Аккайынского района Северо-Казахстанской области от 29.10.2020 </w:t>
      </w:r>
      <w:r>
        <w:rPr>
          <w:rFonts w:ascii="Times New Roman"/>
          <w:b w:val="false"/>
          <w:i w:val="false"/>
          <w:color w:val="ff0000"/>
          <w:sz w:val="28"/>
        </w:rPr>
        <w:t>№ 42-17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602"/>
        <w:gridCol w:w="6081"/>
        <w:gridCol w:w="2160"/>
      </w:tblGrid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бюд-жетных прог-рамм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006 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Аккайынского района Северо-Казахстанской области от 8 января 2020 года № 35-10</w:t>
            </w:r>
          </w:p>
        </w:tc>
      </w:tr>
    </w:tbl>
    <w:bookmarkStart w:name="z55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Аралагашского сельского округа Аккайынского района на 2021 год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268"/>
        <w:gridCol w:w="2160"/>
      </w:tblGrid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маслихата Аккайынского района Северо-Казахстанской области от 8 января 2020 года № 35-10</w:t>
            </w:r>
          </w:p>
        </w:tc>
      </w:tr>
    </w:tbl>
    <w:bookmarkStart w:name="z57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Аралагашского сельского округа Аккайынского района на 2022 год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268"/>
        <w:gridCol w:w="2160"/>
      </w:tblGrid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