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028b" w14:textId="a690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Аккайынского района Северо-Казахстанской области от 15 апреля 2019 года № 88 "Об установлении квоты рабочих мест для трудоустройства лиц, состоящих на учете службы пробации"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6 февраля 2020 года № 19. Зарегистрировано Департаментом юстиции Северо-Казахстанской области 10 февраля 2020 года № 5991. Утратило силу постановлением акимата Аккайынского района Северо-Казахстанской области от 6 февраля 2023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Аккайынского района Северо-Казахстанской области от 06.02.2023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"Об установлении квоты рабочих мест для трудоустройства лиц, состоящих на учете службы пробации" от 15 апреля 2019 года № 88 (опубликовано 19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Северо-Казахстанской области № 19 от 6 февраля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Северо-Казахстанской области № 88 от 15 апреля 2019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"Орман"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