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6b57" w14:textId="a966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25 декабря 2019 года № 35-1 "Об утверждении бюджета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марта 2020 года № 37-1. Зарегистрировано Департаментом юстиции Северо-Казахстанской области 31 марта 2020 года № 6138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2020-2022 годы" от 25 декабря 2019 года № 35-1 (опубликовано 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6362341,3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594294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11143тысяч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5745404,3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6400583,4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48118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- 63624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15506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- 86360,1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86360,1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- 63624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15506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38242,1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2019 году целевых трансфертов из областного и республиканского бюджета, в том числе из Национального фонда Республики Казахстан согласно приложению 6.";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Предусмотреть специалистам в области социального обеспечения, образования, культуры и спорта, являющимся гражданскими служащими и работающим в сельских населенных пунктах, а также указанным специалистам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6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31 марта 2020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25 декабря 2019 года № 35-1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6362341,3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</w:tbl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1109"/>
        <w:gridCol w:w="1109"/>
        <w:gridCol w:w="6553"/>
        <w:gridCol w:w="2713"/>
      </w:tblGrid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6400583,4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233563,6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33227,6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3409805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446920,8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1121580,9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1100682,1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48118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-86360,1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86360,1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31 марта 2020 года № 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Аккайынского района Северо-Казахстанской области от 25 декабря 2019 года № 35-1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2019 году целевых трансфертов из областного и республиканского бюджета, в том числе из Национального фонда Республики Казахстан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"/>
        <w:gridCol w:w="1592"/>
        <w:gridCol w:w="1592"/>
        <w:gridCol w:w="4886"/>
        <w:gridCol w:w="3058"/>
      </w:tblGrid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37,1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