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e9cd" w14:textId="1a6e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35-18 "Об утверждении бюджета Смирновского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апреля 2020 года № 38-3. Зарегистрировано Департаментом юстиции Северо-Казахстанской области 16 апреля 2020 года № 6223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2020-2022 годы" от 8 января 2020 года № 35-18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- 112236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101426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- 112236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- 10000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- 10000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- 10000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XXXVIII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35-18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Смирновского сельского округа Аккайынского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