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8269" w14:textId="d6d8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Кирова в улицу Алексея Щербакова в селе Смирново Смирновского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Смирновского сельского округа Аккайынского района Северо-Казахстанской области от 15 мая 2020 года № 19. Зарегистрировано Департаментом юстиции Северо-Казахстанской области 15 мая 2020 года № 6302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Смирново, на основании заключения Северо-Казахстанской областной ономастической комиссии от 22 октября 2019 года, исполняющий обязанности акима Смирновского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Кирова в улицу Алексея Щербакова в селе Смирново Аккайынского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Смирновского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