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e316" w14:textId="a7ce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июня 2020 года № 39-2. Зарегистрировано Департаментом юстиции Северо-Казахстанской области 22 июня 2020 года № 6379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Аккайынского района Северо-Казахстанкой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39-2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Аккайынского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Аккайынского района Северо-Казахстанской области (далее – специалисты).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района Аккайынского района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(два) месячного расчетного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