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f553" w14:textId="929f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8 января 2020 года № 35-15 "Об утверждении бюджета Киялинского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39-12. Зарегистрировано Департаментом юстиции Северо-Казахстанской области 2 июля 2020 года № 6432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2020-2022 годы" от 8 января 2020 года № 35-15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Киялинского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-23683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25871,3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- 2 188,3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- 2 188,3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-2 188,3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за счет свободных остатков бюджетных средств, сложившихся на начало финансового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