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1e69" w14:textId="87c1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2019 года № 35-1 "Об утверждении бюджета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октября 2020 года № 42-1. Зарегистрировано Департаментом юстиции Северо-Казахстанской области 19 октября 2020 года № 6593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2020-2022 годы" от 25 декабря 2019 года № 35-1 (опубликовано 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Аккайынского района на 2020 - 2022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6204378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594294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11143тысяч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5587441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6281569,2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987015,3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1002521,3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15506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- 1064206,5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1064206,5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1002521,3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15506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77191,2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района на 2020 год в сумме 17231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69"/>
        <w:gridCol w:w="240"/>
        <w:gridCol w:w="614"/>
        <w:gridCol w:w="2724"/>
        <w:gridCol w:w="4550"/>
        <w:gridCol w:w="838"/>
        <w:gridCol w:w="2241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6204378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5587441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5587441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-1064206,5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