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9890" w14:textId="fda9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8 января 2020 года № 35-10 "Об утверждении бюджета Аралагашского сельского округа Аккайынского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29 октября 2020 года № 42-17. Зарегистрировано Департаментом юстиции Северо-Казахстанской области 30 октября 2020 года № 6612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Аралагашского сельского округа Аккайынского района на 2020-2022 годы" от 8 января 2020 года № 35-10 (опубликовано 17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5836)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Аралагашского сельского округа Аккайынского района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–26122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1912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23866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–26122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- 9500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- 9500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- 9500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- 9500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- 9500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2020 года № 42-17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35-10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Аралагашского сельского округа Аккайынского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602"/>
        <w:gridCol w:w="6081"/>
        <w:gridCol w:w="2160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