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004b" w14:textId="fee0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35-12 "Об утверждении бюджета Власовского сельского округа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2020 года № 42-19. Зарегистрировано Департаментом юстиции Северо-Казахстанской области 30 октября 2020 года № 6614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статьей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2020-2022 годы" от 8 января 2020 года № 35-12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Власовского сельского округа Аккайынского района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60117,7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521,1тысяч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57396,6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60117,7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42-19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35-12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